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05DEB" w:rsidRPr="00ED20E0" w14:paraId="2E14EA0B" w14:textId="77777777">
        <w:trPr>
          <w:jc w:val="center"/>
        </w:trPr>
        <w:tc>
          <w:tcPr>
            <w:tcW w:w="4320" w:type="dxa"/>
          </w:tcPr>
          <w:p w14:paraId="2688316E" w14:textId="77777777" w:rsidR="00ED20E0" w:rsidRDefault="00ED20E0" w:rsidP="00ED20E0">
            <w:pPr>
              <w:pStyle w:val="NormaleWeb"/>
            </w:pPr>
            <w:r>
              <w:rPr>
                <w:noProof/>
              </w:rPr>
              <w:drawing>
                <wp:inline distT="0" distB="0" distL="0" distR="0" wp14:anchorId="51DCFD56" wp14:editId="6CE0CCF0">
                  <wp:extent cx="619125" cy="827007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192" cy="845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9FDA6" w14:textId="77777777" w:rsidR="00005DEB" w:rsidRPr="006E49DF" w:rsidRDefault="0025722E">
            <w:pPr>
              <w:rPr>
                <w:lang w:val="it-IT"/>
              </w:rPr>
            </w:pPr>
            <w:r w:rsidRPr="006E49DF">
              <w:rPr>
                <w:lang w:val="it-IT"/>
              </w:rPr>
              <w:t>U.N.S.C.P. – Unione Nazionale Segretari Comunali e Provinciali</w:t>
            </w:r>
          </w:p>
        </w:tc>
        <w:tc>
          <w:tcPr>
            <w:tcW w:w="4320" w:type="dxa"/>
          </w:tcPr>
          <w:p w14:paraId="001483E7" w14:textId="4A83C8CA" w:rsidR="00005DEB" w:rsidRPr="00ED20E0" w:rsidRDefault="00005DEB">
            <w:pPr>
              <w:jc w:val="right"/>
              <w:rPr>
                <w:lang w:val="it-IT"/>
              </w:rPr>
            </w:pPr>
          </w:p>
        </w:tc>
      </w:tr>
    </w:tbl>
    <w:p w14:paraId="4A39BC68" w14:textId="77777777" w:rsidR="00005DEB" w:rsidRPr="00ED20E0" w:rsidRDefault="0025722E">
      <w:pPr>
        <w:shd w:val="clear" w:color="auto" w:fill="0066CC"/>
        <w:spacing w:after="120"/>
        <w:rPr>
          <w:lang w:val="it-IT"/>
        </w:rPr>
      </w:pPr>
      <w:r w:rsidRPr="006E49DF">
        <w:rPr>
          <w:lang w:val="it-IT"/>
        </w:rPr>
        <w:t xml:space="preserve"> </w:t>
      </w:r>
    </w:p>
    <w:p w14:paraId="23FDBA93" w14:textId="77777777" w:rsidR="00005DEB" w:rsidRDefault="0025722E">
      <w:pPr>
        <w:jc w:val="center"/>
        <w:rPr>
          <w:b/>
          <w:color w:val="0066CC"/>
          <w:sz w:val="28"/>
          <w:lang w:val="it-IT"/>
        </w:rPr>
      </w:pPr>
      <w:r w:rsidRPr="006E49DF">
        <w:rPr>
          <w:b/>
          <w:color w:val="0066CC"/>
          <w:sz w:val="28"/>
          <w:lang w:val="it-IT"/>
        </w:rPr>
        <w:t>Modulo di Iscrizione U.N.S.C.P.</w:t>
      </w:r>
    </w:p>
    <w:p w14:paraId="78056750" w14:textId="594E1FF6" w:rsidR="006E49DF" w:rsidRPr="006E49DF" w:rsidRDefault="006E49DF" w:rsidP="006E49DF">
      <w:pPr>
        <w:jc w:val="right"/>
        <w:rPr>
          <w:lang w:val="it-IT"/>
        </w:rPr>
      </w:pPr>
      <w:r w:rsidRPr="006E49DF">
        <w:rPr>
          <w:lang w:val="it-IT"/>
        </w:rPr>
        <w:t>All’ U.N.S.C.P., sede nazionale di ROMA (</w:t>
      </w:r>
      <w:proofErr w:type="gramStart"/>
      <w:r w:rsidRPr="006E49DF">
        <w:rPr>
          <w:lang w:val="it-IT"/>
        </w:rPr>
        <w:t>email</w:t>
      </w:r>
      <w:proofErr w:type="gramEnd"/>
      <w:r w:rsidRPr="006E49DF">
        <w:rPr>
          <w:lang w:val="it-IT"/>
        </w:rPr>
        <w:t xml:space="preserve">: </w:t>
      </w:r>
      <w:hyperlink r:id="rId9" w:history="1">
        <w:r w:rsidRPr="006E49DF">
          <w:rPr>
            <w:rStyle w:val="Collegamentoipertestuale"/>
            <w:lang w:val="it-IT"/>
          </w:rPr>
          <w:t>info@unscp.it</w:t>
        </w:r>
      </w:hyperlink>
      <w:r w:rsidRPr="006E49DF">
        <w:rPr>
          <w:lang w:val="it-IT"/>
        </w:rPr>
        <w:t xml:space="preserve">) </w:t>
      </w:r>
    </w:p>
    <w:p w14:paraId="757FCA50" w14:textId="7CC63637" w:rsidR="006E49DF" w:rsidRDefault="006E49DF" w:rsidP="006E49DF">
      <w:pPr>
        <w:jc w:val="right"/>
      </w:pPr>
      <w:r w:rsidRPr="006E49DF">
        <w:t xml:space="preserve">All’ U.N.S.C.P., </w:t>
      </w:r>
      <w:proofErr w:type="spellStart"/>
      <w:proofErr w:type="gramStart"/>
      <w:r w:rsidRPr="006E49DF">
        <w:t>sede</w:t>
      </w:r>
      <w:proofErr w:type="spellEnd"/>
      <w:proofErr w:type="gramEnd"/>
      <w:r w:rsidRPr="006E49DF">
        <w:t xml:space="preserve"> </w:t>
      </w:r>
      <w:proofErr w:type="spellStart"/>
      <w:r w:rsidRPr="006E49DF">
        <w:t>regionale</w:t>
      </w:r>
      <w:proofErr w:type="spellEnd"/>
      <w:r w:rsidRPr="006E49DF">
        <w:t xml:space="preserve"> (email: </w:t>
      </w:r>
      <w:r>
        <w:t>__</w:t>
      </w:r>
      <w:r w:rsidRPr="006E49DF">
        <w:t xml:space="preserve">____________________) </w:t>
      </w:r>
    </w:p>
    <w:p w14:paraId="456FDA7A" w14:textId="22E1C226" w:rsidR="006E49DF" w:rsidRPr="006E49DF" w:rsidRDefault="006E49DF" w:rsidP="006E49DF">
      <w:pPr>
        <w:jc w:val="right"/>
        <w:rPr>
          <w:lang w:val="it-IT"/>
        </w:rPr>
      </w:pPr>
      <w:r w:rsidRPr="006E49DF">
        <w:rPr>
          <w:lang w:val="it-IT"/>
        </w:rPr>
        <w:t xml:space="preserve">Al Responsabile del Servizio Personale del COMUNE/PROVINCIA/ALBO NAZIONALE di </w:t>
      </w:r>
      <w:r>
        <w:rPr>
          <w:lang w:val="it-IT"/>
        </w:rPr>
        <w:t>____</w:t>
      </w:r>
      <w:r w:rsidRPr="006E49DF">
        <w:rPr>
          <w:lang w:val="it-IT"/>
        </w:rPr>
        <w:t>________________</w:t>
      </w:r>
    </w:p>
    <w:p w14:paraId="57EB563E" w14:textId="77777777" w:rsidR="00005DEB" w:rsidRDefault="0025722E">
      <w:r>
        <w:rPr>
          <w:b/>
          <w:color w:val="0066CC"/>
          <w:sz w:val="24"/>
        </w:rPr>
        <w:t xml:space="preserve">Dati </w:t>
      </w:r>
      <w:proofErr w:type="spellStart"/>
      <w:r>
        <w:rPr>
          <w:b/>
          <w:color w:val="0066CC"/>
          <w:sz w:val="24"/>
        </w:rPr>
        <w:t>Anagrafici</w:t>
      </w:r>
      <w:proofErr w:type="spellEnd"/>
    </w:p>
    <w:p w14:paraId="7A58753E" w14:textId="4E37D6B8" w:rsidR="00005DEB" w:rsidRPr="00240B59" w:rsidRDefault="0025722E">
      <w:pPr>
        <w:rPr>
          <w:rStyle w:val="Enfasiintensa"/>
        </w:rPr>
      </w:pPr>
      <w:r w:rsidRPr="00240B59">
        <w:rPr>
          <w:rStyle w:val="Enfasiintensa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05DEB" w14:paraId="4CE3CE01" w14:textId="77777777">
        <w:trPr>
          <w:jc w:val="center"/>
        </w:trPr>
        <w:tc>
          <w:tcPr>
            <w:tcW w:w="2160" w:type="dxa"/>
            <w:shd w:val="clear" w:color="auto" w:fill="E6E6E6"/>
          </w:tcPr>
          <w:p w14:paraId="2E96BADE" w14:textId="77777777" w:rsidR="00005DEB" w:rsidRDefault="0025722E">
            <w:r>
              <w:t xml:space="preserve">Nome e </w:t>
            </w:r>
            <w:proofErr w:type="spellStart"/>
            <w:r>
              <w:t>Cognome</w:t>
            </w:r>
            <w:proofErr w:type="spellEnd"/>
            <w:r>
              <w:t>:</w:t>
            </w:r>
          </w:p>
        </w:tc>
        <w:tc>
          <w:tcPr>
            <w:tcW w:w="2160" w:type="dxa"/>
            <w:shd w:val="clear" w:color="auto" w:fill="E6E6E6"/>
          </w:tcPr>
          <w:p w14:paraId="678BAD7D" w14:textId="77777777" w:rsidR="00005DEB" w:rsidRDefault="0025722E">
            <w:r>
              <w:t xml:space="preserve">                                        </w:t>
            </w:r>
          </w:p>
        </w:tc>
        <w:tc>
          <w:tcPr>
            <w:tcW w:w="2160" w:type="dxa"/>
            <w:shd w:val="clear" w:color="auto" w:fill="E6E6E6"/>
          </w:tcPr>
          <w:p w14:paraId="748B8241" w14:textId="77777777" w:rsidR="00005DEB" w:rsidRDefault="0025722E">
            <w:proofErr w:type="spellStart"/>
            <w:r>
              <w:t>Luogo</w:t>
            </w:r>
            <w:proofErr w:type="spellEnd"/>
            <w:r>
              <w:t xml:space="preserve"> di </w:t>
            </w:r>
            <w:proofErr w:type="spellStart"/>
            <w:r>
              <w:t>nascita</w:t>
            </w:r>
            <w:proofErr w:type="spellEnd"/>
            <w:r>
              <w:t>:</w:t>
            </w:r>
          </w:p>
        </w:tc>
        <w:tc>
          <w:tcPr>
            <w:tcW w:w="2160" w:type="dxa"/>
            <w:shd w:val="clear" w:color="auto" w:fill="E6E6E6"/>
          </w:tcPr>
          <w:p w14:paraId="2710DC65" w14:textId="77777777" w:rsidR="00005DEB" w:rsidRDefault="0025722E">
            <w:r>
              <w:t xml:space="preserve">                                        </w:t>
            </w:r>
          </w:p>
        </w:tc>
      </w:tr>
      <w:tr w:rsidR="00005DEB" w14:paraId="62259607" w14:textId="77777777">
        <w:trPr>
          <w:jc w:val="center"/>
        </w:trPr>
        <w:tc>
          <w:tcPr>
            <w:tcW w:w="2160" w:type="dxa"/>
            <w:shd w:val="clear" w:color="auto" w:fill="E6E6E6"/>
          </w:tcPr>
          <w:p w14:paraId="5A62E8DC" w14:textId="77777777" w:rsidR="00005DEB" w:rsidRDefault="0025722E">
            <w:r>
              <w:t xml:space="preserve">Data di </w:t>
            </w:r>
            <w:proofErr w:type="spellStart"/>
            <w:r>
              <w:t>nascita</w:t>
            </w:r>
            <w:proofErr w:type="spellEnd"/>
            <w:r>
              <w:t>:</w:t>
            </w:r>
          </w:p>
        </w:tc>
        <w:tc>
          <w:tcPr>
            <w:tcW w:w="2160" w:type="dxa"/>
            <w:shd w:val="clear" w:color="auto" w:fill="E6E6E6"/>
          </w:tcPr>
          <w:p w14:paraId="1F8C1A5D" w14:textId="77777777" w:rsidR="00005DEB" w:rsidRDefault="0025722E">
            <w:r>
              <w:t xml:space="preserve">                                        </w:t>
            </w:r>
          </w:p>
        </w:tc>
        <w:tc>
          <w:tcPr>
            <w:tcW w:w="2160" w:type="dxa"/>
            <w:shd w:val="clear" w:color="auto" w:fill="E6E6E6"/>
          </w:tcPr>
          <w:p w14:paraId="5CDC1E7A" w14:textId="77777777" w:rsidR="00005DEB" w:rsidRDefault="0025722E">
            <w:proofErr w:type="spellStart"/>
            <w:r>
              <w:t>Residenza</w:t>
            </w:r>
            <w:proofErr w:type="spellEnd"/>
            <w:r>
              <w:t>:</w:t>
            </w:r>
          </w:p>
        </w:tc>
        <w:tc>
          <w:tcPr>
            <w:tcW w:w="2160" w:type="dxa"/>
            <w:shd w:val="clear" w:color="auto" w:fill="E6E6E6"/>
          </w:tcPr>
          <w:p w14:paraId="038A0D1C" w14:textId="77777777" w:rsidR="00005DEB" w:rsidRDefault="0025722E">
            <w:r>
              <w:t xml:space="preserve">                                        </w:t>
            </w:r>
          </w:p>
        </w:tc>
      </w:tr>
      <w:tr w:rsidR="00005DEB" w14:paraId="4F95AE71" w14:textId="77777777">
        <w:trPr>
          <w:jc w:val="center"/>
        </w:trPr>
        <w:tc>
          <w:tcPr>
            <w:tcW w:w="2160" w:type="dxa"/>
            <w:shd w:val="clear" w:color="auto" w:fill="E6E6E6"/>
          </w:tcPr>
          <w:p w14:paraId="56F986D9" w14:textId="77777777" w:rsidR="00005DEB" w:rsidRDefault="0025722E">
            <w:proofErr w:type="spellStart"/>
            <w:r>
              <w:t>Cellulare</w:t>
            </w:r>
            <w:proofErr w:type="spellEnd"/>
            <w:r>
              <w:t>:</w:t>
            </w:r>
          </w:p>
        </w:tc>
        <w:tc>
          <w:tcPr>
            <w:tcW w:w="2160" w:type="dxa"/>
            <w:shd w:val="clear" w:color="auto" w:fill="E6E6E6"/>
          </w:tcPr>
          <w:p w14:paraId="3DB719C9" w14:textId="77777777" w:rsidR="00005DEB" w:rsidRDefault="0025722E">
            <w:r>
              <w:t xml:space="preserve">                                        </w:t>
            </w:r>
          </w:p>
        </w:tc>
        <w:tc>
          <w:tcPr>
            <w:tcW w:w="2160" w:type="dxa"/>
            <w:shd w:val="clear" w:color="auto" w:fill="E6E6E6"/>
          </w:tcPr>
          <w:p w14:paraId="3464FD86" w14:textId="77777777" w:rsidR="00005DEB" w:rsidRDefault="0025722E">
            <w:r>
              <w:t>Email:</w:t>
            </w:r>
          </w:p>
        </w:tc>
        <w:tc>
          <w:tcPr>
            <w:tcW w:w="2160" w:type="dxa"/>
            <w:shd w:val="clear" w:color="auto" w:fill="E6E6E6"/>
          </w:tcPr>
          <w:p w14:paraId="215EDECA" w14:textId="77777777" w:rsidR="00005DEB" w:rsidRDefault="0025722E">
            <w:r>
              <w:t xml:space="preserve">                                        </w:t>
            </w:r>
          </w:p>
        </w:tc>
      </w:tr>
      <w:tr w:rsidR="00005DEB" w14:paraId="1427F338" w14:textId="77777777">
        <w:trPr>
          <w:jc w:val="center"/>
        </w:trPr>
        <w:tc>
          <w:tcPr>
            <w:tcW w:w="2160" w:type="dxa"/>
            <w:shd w:val="clear" w:color="auto" w:fill="E6E6E6"/>
          </w:tcPr>
          <w:p w14:paraId="3C5214B2" w14:textId="77777777" w:rsidR="00005DEB" w:rsidRDefault="0025722E">
            <w:proofErr w:type="spellStart"/>
            <w:r>
              <w:t>Codice</w:t>
            </w:r>
            <w:proofErr w:type="spellEnd"/>
            <w:r>
              <w:t xml:space="preserve"> </w:t>
            </w:r>
            <w:proofErr w:type="spellStart"/>
            <w:r>
              <w:t>Fiscale</w:t>
            </w:r>
            <w:proofErr w:type="spellEnd"/>
            <w:r>
              <w:t>:</w:t>
            </w:r>
          </w:p>
        </w:tc>
        <w:tc>
          <w:tcPr>
            <w:tcW w:w="2160" w:type="dxa"/>
            <w:shd w:val="clear" w:color="auto" w:fill="E6E6E6"/>
          </w:tcPr>
          <w:p w14:paraId="33F0BCDE" w14:textId="77777777" w:rsidR="00005DEB" w:rsidRDefault="0025722E">
            <w:r>
              <w:t xml:space="preserve">                                        </w:t>
            </w:r>
          </w:p>
        </w:tc>
        <w:tc>
          <w:tcPr>
            <w:tcW w:w="2160" w:type="dxa"/>
            <w:shd w:val="clear" w:color="auto" w:fill="E6E6E6"/>
          </w:tcPr>
          <w:p w14:paraId="358A6013" w14:textId="77777777" w:rsidR="00005DEB" w:rsidRDefault="0025722E">
            <w:proofErr w:type="spellStart"/>
            <w:r>
              <w:t>Sede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>:</w:t>
            </w:r>
          </w:p>
        </w:tc>
        <w:tc>
          <w:tcPr>
            <w:tcW w:w="2160" w:type="dxa"/>
            <w:shd w:val="clear" w:color="auto" w:fill="E6E6E6"/>
          </w:tcPr>
          <w:p w14:paraId="18948110" w14:textId="77777777" w:rsidR="00005DEB" w:rsidRDefault="0025722E">
            <w:r>
              <w:t xml:space="preserve">                                        </w:t>
            </w:r>
          </w:p>
        </w:tc>
      </w:tr>
    </w:tbl>
    <w:p w14:paraId="3920C225" w14:textId="77777777" w:rsidR="006E49DF" w:rsidRDefault="006E49DF">
      <w:pPr>
        <w:rPr>
          <w:b/>
          <w:color w:val="0066CC"/>
          <w:sz w:val="24"/>
        </w:rPr>
      </w:pPr>
    </w:p>
    <w:p w14:paraId="5BAA6BDB" w14:textId="09FFE5D5" w:rsidR="00005DEB" w:rsidRPr="006E49DF" w:rsidRDefault="0025722E">
      <w:pPr>
        <w:rPr>
          <w:lang w:val="it-IT"/>
        </w:rPr>
      </w:pPr>
      <w:r w:rsidRPr="006E49DF">
        <w:rPr>
          <w:b/>
          <w:color w:val="0066CC"/>
          <w:sz w:val="24"/>
          <w:lang w:val="it-IT"/>
        </w:rPr>
        <w:t>Dichiarazione di Delega</w:t>
      </w:r>
    </w:p>
    <w:p w14:paraId="33F89976" w14:textId="3F417BD1" w:rsidR="00005DEB" w:rsidRPr="00240B59" w:rsidRDefault="0025722E">
      <w:pPr>
        <w:rPr>
          <w:rStyle w:val="Enfasiintensa"/>
          <w:lang w:val="it-IT"/>
        </w:rPr>
      </w:pPr>
      <w:r w:rsidRPr="00240B59">
        <w:rPr>
          <w:rStyle w:val="Enfasiintensa"/>
          <w:lang w:val="it-IT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</w:p>
    <w:p w14:paraId="632402BB" w14:textId="6A15052C" w:rsidR="00005DEB" w:rsidRPr="006E49DF" w:rsidRDefault="0025722E">
      <w:pPr>
        <w:rPr>
          <w:lang w:val="it-IT"/>
        </w:rPr>
      </w:pPr>
      <w:r w:rsidRPr="006E49DF">
        <w:rPr>
          <w:lang w:val="it-IT"/>
        </w:rPr>
        <w:t>DELEGO l'Amministrazione comunale/provinciale di ____________________________ a trattenere, con decorrenza dal giorno ____________, sul mio stipendio il contributo sindacale nella misura mensile di un dodicesimo della quota annua prevista per la fascia professionale di inquadramento come segnato con una crocetta nel prospetto seguente:</w:t>
      </w:r>
    </w:p>
    <w:p w14:paraId="7789A8FB" w14:textId="77777777" w:rsidR="00005DEB" w:rsidRDefault="0025722E">
      <w:r>
        <w:rPr>
          <w:b/>
          <w:color w:val="0066CC"/>
          <w:sz w:val="24"/>
        </w:rPr>
        <w:t>Quote Associative</w:t>
      </w:r>
    </w:p>
    <w:p w14:paraId="65E522D3" w14:textId="250F9DAB" w:rsidR="001F2FA2" w:rsidRPr="00240B59" w:rsidRDefault="0025722E">
      <w:pPr>
        <w:rPr>
          <w:b/>
          <w:bCs/>
          <w:i/>
          <w:iCs/>
          <w:color w:val="4F81BD" w:themeColor="accent1"/>
        </w:rPr>
      </w:pPr>
      <w:r w:rsidRPr="00240B59">
        <w:rPr>
          <w:rStyle w:val="Enfasiintensa"/>
        </w:rPr>
        <w:lastRenderedPageBreak/>
        <w:t>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2111"/>
        <w:gridCol w:w="1921"/>
        <w:gridCol w:w="1752"/>
        <w:gridCol w:w="1707"/>
      </w:tblGrid>
      <w:tr w:rsidR="00240B59" w14:paraId="74737395" w14:textId="77777777" w:rsidTr="00240B59">
        <w:trPr>
          <w:jc w:val="center"/>
        </w:trPr>
        <w:tc>
          <w:tcPr>
            <w:tcW w:w="1365" w:type="dxa"/>
          </w:tcPr>
          <w:p w14:paraId="0786A8D0" w14:textId="77777777" w:rsidR="00240B59" w:rsidRDefault="00240B59">
            <w:pPr>
              <w:rPr>
                <w:b/>
                <w:color w:val="0066CC"/>
              </w:rPr>
            </w:pPr>
            <w:proofErr w:type="spellStart"/>
            <w:r>
              <w:rPr>
                <w:b/>
                <w:color w:val="0066CC"/>
              </w:rPr>
              <w:t>Seleziona</w:t>
            </w:r>
            <w:proofErr w:type="spellEnd"/>
          </w:p>
          <w:p w14:paraId="5C96B04D" w14:textId="0255DD9F" w:rsidR="00240B59" w:rsidRDefault="00240B59">
            <w:pPr>
              <w:rPr>
                <w:b/>
                <w:color w:val="0066CC"/>
              </w:rPr>
            </w:pPr>
            <w:r>
              <w:rPr>
                <w:b/>
                <w:color w:val="0066CC"/>
              </w:rPr>
              <w:t xml:space="preserve">Con </w:t>
            </w:r>
            <w:proofErr w:type="spellStart"/>
            <w:r>
              <w:rPr>
                <w:b/>
                <w:color w:val="0066CC"/>
              </w:rPr>
              <w:t>una</w:t>
            </w:r>
            <w:proofErr w:type="spellEnd"/>
            <w:r>
              <w:rPr>
                <w:b/>
                <w:color w:val="0066CC"/>
              </w:rPr>
              <w:t xml:space="preserve"> “x”</w:t>
            </w:r>
          </w:p>
        </w:tc>
        <w:tc>
          <w:tcPr>
            <w:tcW w:w="2111" w:type="dxa"/>
          </w:tcPr>
          <w:p w14:paraId="51F56F37" w14:textId="46C3B229" w:rsidR="00240B59" w:rsidRDefault="00240B59">
            <w:r>
              <w:rPr>
                <w:b/>
                <w:color w:val="0066CC"/>
              </w:rPr>
              <w:t>ENTE/FASCE PROFESSIONALI</w:t>
            </w:r>
          </w:p>
        </w:tc>
        <w:tc>
          <w:tcPr>
            <w:tcW w:w="1921" w:type="dxa"/>
          </w:tcPr>
          <w:p w14:paraId="4FB86593" w14:textId="77777777" w:rsidR="00240B59" w:rsidRDefault="00240B59">
            <w:r>
              <w:rPr>
                <w:b/>
                <w:color w:val="0066CC"/>
              </w:rPr>
              <w:t>QUOTA PERCENTUALE</w:t>
            </w:r>
          </w:p>
        </w:tc>
        <w:tc>
          <w:tcPr>
            <w:tcW w:w="1752" w:type="dxa"/>
          </w:tcPr>
          <w:p w14:paraId="701D9503" w14:textId="77777777" w:rsidR="00240B59" w:rsidRDefault="00240B59">
            <w:r>
              <w:rPr>
                <w:b/>
                <w:color w:val="0066CC"/>
              </w:rPr>
              <w:t>QUOTA ANNUALE</w:t>
            </w:r>
          </w:p>
        </w:tc>
        <w:tc>
          <w:tcPr>
            <w:tcW w:w="1707" w:type="dxa"/>
          </w:tcPr>
          <w:p w14:paraId="39EA8169" w14:textId="77777777" w:rsidR="00240B59" w:rsidRDefault="00240B59">
            <w:r>
              <w:rPr>
                <w:b/>
                <w:color w:val="0066CC"/>
              </w:rPr>
              <w:t>QUOTA MENSILE</w:t>
            </w:r>
          </w:p>
        </w:tc>
      </w:tr>
      <w:tr w:rsidR="00240B59" w14:paraId="61C13008" w14:textId="77777777" w:rsidTr="00240B59">
        <w:trPr>
          <w:jc w:val="center"/>
        </w:trPr>
        <w:tc>
          <w:tcPr>
            <w:tcW w:w="1365" w:type="dxa"/>
          </w:tcPr>
          <w:p w14:paraId="54BD9B70" w14:textId="77777777" w:rsidR="00240B59" w:rsidRDefault="00240B59"/>
        </w:tc>
        <w:tc>
          <w:tcPr>
            <w:tcW w:w="2111" w:type="dxa"/>
          </w:tcPr>
          <w:p w14:paraId="0C25FE30" w14:textId="076B0261" w:rsidR="00240B59" w:rsidRDefault="00240B59">
            <w:proofErr w:type="gramStart"/>
            <w:r>
              <w:t xml:space="preserve">C  </w:t>
            </w:r>
            <w:proofErr w:type="spellStart"/>
            <w:r>
              <w:t>fino</w:t>
            </w:r>
            <w:proofErr w:type="spellEnd"/>
            <w:proofErr w:type="gramEnd"/>
            <w:r>
              <w:t xml:space="preserve"> a 3000 ab.</w:t>
            </w:r>
          </w:p>
        </w:tc>
        <w:tc>
          <w:tcPr>
            <w:tcW w:w="1921" w:type="dxa"/>
          </w:tcPr>
          <w:p w14:paraId="28953003" w14:textId="77777777" w:rsidR="00240B59" w:rsidRDefault="00240B59">
            <w:r>
              <w:t xml:space="preserve">0,50 </w:t>
            </w:r>
            <w:proofErr w:type="spellStart"/>
            <w:r>
              <w:t>tabellare</w:t>
            </w:r>
            <w:proofErr w:type="spellEnd"/>
          </w:p>
        </w:tc>
        <w:tc>
          <w:tcPr>
            <w:tcW w:w="1752" w:type="dxa"/>
          </w:tcPr>
          <w:p w14:paraId="7E5F9BE2" w14:textId="251CA4D4" w:rsidR="00240B59" w:rsidRDefault="00ED20E0">
            <w:r>
              <w:t>200</w:t>
            </w:r>
          </w:p>
        </w:tc>
        <w:tc>
          <w:tcPr>
            <w:tcW w:w="1707" w:type="dxa"/>
          </w:tcPr>
          <w:p w14:paraId="34EC212B" w14:textId="7ACB2FCC" w:rsidR="00240B59" w:rsidRDefault="00240B59">
            <w:r>
              <w:t>1</w:t>
            </w:r>
            <w:r w:rsidR="00ED20E0">
              <w:t>6</w:t>
            </w:r>
            <w:r>
              <w:t>,67</w:t>
            </w:r>
          </w:p>
        </w:tc>
      </w:tr>
      <w:tr w:rsidR="00240B59" w14:paraId="527D7EBF" w14:textId="77777777" w:rsidTr="00240B59">
        <w:trPr>
          <w:jc w:val="center"/>
        </w:trPr>
        <w:tc>
          <w:tcPr>
            <w:tcW w:w="1365" w:type="dxa"/>
            <w:shd w:val="clear" w:color="auto" w:fill="E6E6E6"/>
          </w:tcPr>
          <w:p w14:paraId="082CAC74" w14:textId="77777777" w:rsidR="00240B59" w:rsidRDefault="00240B59"/>
        </w:tc>
        <w:tc>
          <w:tcPr>
            <w:tcW w:w="2111" w:type="dxa"/>
            <w:shd w:val="clear" w:color="auto" w:fill="E6E6E6"/>
          </w:tcPr>
          <w:p w14:paraId="4B5C92B3" w14:textId="09010BC1" w:rsidR="00240B59" w:rsidRDefault="00240B59">
            <w:r>
              <w:t xml:space="preserve">C* </w:t>
            </w:r>
            <w:proofErr w:type="spellStart"/>
            <w:r>
              <w:t>fino</w:t>
            </w:r>
            <w:proofErr w:type="spellEnd"/>
            <w:r>
              <w:t xml:space="preserve"> a 10000 ab.</w:t>
            </w:r>
          </w:p>
        </w:tc>
        <w:tc>
          <w:tcPr>
            <w:tcW w:w="1921" w:type="dxa"/>
            <w:shd w:val="clear" w:color="auto" w:fill="E6E6E6"/>
          </w:tcPr>
          <w:p w14:paraId="3974B72B" w14:textId="77777777" w:rsidR="00240B59" w:rsidRDefault="00240B59">
            <w:r>
              <w:t xml:space="preserve">0,47 </w:t>
            </w:r>
            <w:proofErr w:type="spellStart"/>
            <w:r>
              <w:t>tabellare</w:t>
            </w:r>
            <w:proofErr w:type="spellEnd"/>
          </w:p>
        </w:tc>
        <w:tc>
          <w:tcPr>
            <w:tcW w:w="1752" w:type="dxa"/>
            <w:shd w:val="clear" w:color="auto" w:fill="E6E6E6"/>
          </w:tcPr>
          <w:p w14:paraId="4DA3B3CD" w14:textId="427DDABE" w:rsidR="00240B59" w:rsidRDefault="00ED20E0">
            <w:r>
              <w:t>235</w:t>
            </w:r>
          </w:p>
        </w:tc>
        <w:tc>
          <w:tcPr>
            <w:tcW w:w="1707" w:type="dxa"/>
            <w:shd w:val="clear" w:color="auto" w:fill="E6E6E6"/>
          </w:tcPr>
          <w:p w14:paraId="1C35AEBE" w14:textId="54F1CBA2" w:rsidR="00240B59" w:rsidRDefault="00ED20E0">
            <w:r>
              <w:t>19,59</w:t>
            </w:r>
          </w:p>
        </w:tc>
      </w:tr>
      <w:tr w:rsidR="00240B59" w14:paraId="615EAD3B" w14:textId="77777777" w:rsidTr="00240B59">
        <w:trPr>
          <w:jc w:val="center"/>
        </w:trPr>
        <w:tc>
          <w:tcPr>
            <w:tcW w:w="1365" w:type="dxa"/>
          </w:tcPr>
          <w:p w14:paraId="287E1235" w14:textId="77777777" w:rsidR="00240B59" w:rsidRDefault="00240B59"/>
        </w:tc>
        <w:tc>
          <w:tcPr>
            <w:tcW w:w="2111" w:type="dxa"/>
          </w:tcPr>
          <w:p w14:paraId="3374496B" w14:textId="34E0A09A" w:rsidR="00240B59" w:rsidRDefault="00240B59">
            <w:r>
              <w:t xml:space="preserve">B1 </w:t>
            </w:r>
            <w:proofErr w:type="spellStart"/>
            <w:r>
              <w:t>fino</w:t>
            </w:r>
            <w:proofErr w:type="spellEnd"/>
            <w:r>
              <w:t xml:space="preserve"> a 10000 ab.</w:t>
            </w:r>
          </w:p>
        </w:tc>
        <w:tc>
          <w:tcPr>
            <w:tcW w:w="1921" w:type="dxa"/>
          </w:tcPr>
          <w:p w14:paraId="0F315428" w14:textId="77777777" w:rsidR="00240B59" w:rsidRDefault="00240B59">
            <w:r>
              <w:t xml:space="preserve">0,47 </w:t>
            </w:r>
            <w:proofErr w:type="spellStart"/>
            <w:r>
              <w:t>tabellare</w:t>
            </w:r>
            <w:proofErr w:type="spellEnd"/>
          </w:p>
        </w:tc>
        <w:tc>
          <w:tcPr>
            <w:tcW w:w="1752" w:type="dxa"/>
          </w:tcPr>
          <w:p w14:paraId="7276448A" w14:textId="48B37015" w:rsidR="00240B59" w:rsidRDefault="00ED20E0">
            <w:r>
              <w:t>235</w:t>
            </w:r>
          </w:p>
        </w:tc>
        <w:tc>
          <w:tcPr>
            <w:tcW w:w="1707" w:type="dxa"/>
          </w:tcPr>
          <w:p w14:paraId="3E30634F" w14:textId="35683297" w:rsidR="00240B59" w:rsidRDefault="00ED20E0">
            <w:r>
              <w:t>19,59</w:t>
            </w:r>
          </w:p>
        </w:tc>
      </w:tr>
      <w:tr w:rsidR="00240B59" w14:paraId="6D2E44A6" w14:textId="77777777" w:rsidTr="00240B59">
        <w:trPr>
          <w:jc w:val="center"/>
        </w:trPr>
        <w:tc>
          <w:tcPr>
            <w:tcW w:w="1365" w:type="dxa"/>
            <w:shd w:val="clear" w:color="auto" w:fill="E6E6E6"/>
          </w:tcPr>
          <w:p w14:paraId="512C2C3D" w14:textId="77777777" w:rsidR="00240B59" w:rsidRDefault="00240B59"/>
        </w:tc>
        <w:tc>
          <w:tcPr>
            <w:tcW w:w="2111" w:type="dxa"/>
            <w:shd w:val="clear" w:color="auto" w:fill="E6E6E6"/>
          </w:tcPr>
          <w:p w14:paraId="0828A0FB" w14:textId="078D4211" w:rsidR="00240B59" w:rsidRDefault="00240B59">
            <w:r>
              <w:t xml:space="preserve">B2 </w:t>
            </w:r>
            <w:proofErr w:type="spellStart"/>
            <w:r>
              <w:t>fino</w:t>
            </w:r>
            <w:proofErr w:type="spellEnd"/>
            <w:r>
              <w:t xml:space="preserve"> a 65000 ab.</w:t>
            </w:r>
          </w:p>
        </w:tc>
        <w:tc>
          <w:tcPr>
            <w:tcW w:w="1921" w:type="dxa"/>
            <w:shd w:val="clear" w:color="auto" w:fill="E6E6E6"/>
          </w:tcPr>
          <w:p w14:paraId="19B469EB" w14:textId="77777777" w:rsidR="00240B59" w:rsidRDefault="00240B59">
            <w:r>
              <w:t xml:space="preserve">0,53 </w:t>
            </w:r>
            <w:proofErr w:type="spellStart"/>
            <w:r>
              <w:t>tabellare</w:t>
            </w:r>
            <w:proofErr w:type="spellEnd"/>
          </w:p>
        </w:tc>
        <w:tc>
          <w:tcPr>
            <w:tcW w:w="1752" w:type="dxa"/>
            <w:shd w:val="clear" w:color="auto" w:fill="E6E6E6"/>
          </w:tcPr>
          <w:p w14:paraId="395020B5" w14:textId="37D872C1" w:rsidR="00240B59" w:rsidRDefault="00ED20E0">
            <w:r>
              <w:t>265</w:t>
            </w:r>
          </w:p>
        </w:tc>
        <w:tc>
          <w:tcPr>
            <w:tcW w:w="1707" w:type="dxa"/>
            <w:shd w:val="clear" w:color="auto" w:fill="E6E6E6"/>
          </w:tcPr>
          <w:p w14:paraId="52038C68" w14:textId="3D626198" w:rsidR="00240B59" w:rsidRDefault="00ED20E0">
            <w:r>
              <w:t>22,09</w:t>
            </w:r>
          </w:p>
        </w:tc>
      </w:tr>
      <w:tr w:rsidR="00240B59" w14:paraId="6BF8BD1B" w14:textId="77777777" w:rsidTr="00240B59">
        <w:trPr>
          <w:jc w:val="center"/>
        </w:trPr>
        <w:tc>
          <w:tcPr>
            <w:tcW w:w="1365" w:type="dxa"/>
          </w:tcPr>
          <w:p w14:paraId="637B1190" w14:textId="77777777" w:rsidR="00240B59" w:rsidRDefault="00240B59"/>
        </w:tc>
        <w:tc>
          <w:tcPr>
            <w:tcW w:w="2111" w:type="dxa"/>
          </w:tcPr>
          <w:p w14:paraId="230C9077" w14:textId="26AA047E" w:rsidR="00240B59" w:rsidRDefault="00240B59">
            <w:r>
              <w:t xml:space="preserve">A1 </w:t>
            </w:r>
            <w:proofErr w:type="spellStart"/>
            <w:r>
              <w:t>fino</w:t>
            </w:r>
            <w:proofErr w:type="spellEnd"/>
            <w:r>
              <w:t xml:space="preserve"> a 250000 ab.</w:t>
            </w:r>
          </w:p>
        </w:tc>
        <w:tc>
          <w:tcPr>
            <w:tcW w:w="1921" w:type="dxa"/>
          </w:tcPr>
          <w:p w14:paraId="340ED7F5" w14:textId="77777777" w:rsidR="00240B59" w:rsidRDefault="00240B59">
            <w:r>
              <w:t xml:space="preserve">0,60 </w:t>
            </w:r>
            <w:proofErr w:type="spellStart"/>
            <w:r>
              <w:t>tabellare</w:t>
            </w:r>
            <w:proofErr w:type="spellEnd"/>
          </w:p>
        </w:tc>
        <w:tc>
          <w:tcPr>
            <w:tcW w:w="1752" w:type="dxa"/>
          </w:tcPr>
          <w:p w14:paraId="387FAAB8" w14:textId="224D2E22" w:rsidR="00240B59" w:rsidRDefault="00ED20E0">
            <w:r>
              <w:t>300</w:t>
            </w:r>
          </w:p>
        </w:tc>
        <w:tc>
          <w:tcPr>
            <w:tcW w:w="1707" w:type="dxa"/>
          </w:tcPr>
          <w:p w14:paraId="14C53115" w14:textId="662680D6" w:rsidR="00240B59" w:rsidRDefault="00ED20E0">
            <w:r>
              <w:t>25,00</w:t>
            </w:r>
          </w:p>
        </w:tc>
      </w:tr>
      <w:tr w:rsidR="00240B59" w14:paraId="03D21C7C" w14:textId="77777777" w:rsidTr="00240B59">
        <w:trPr>
          <w:jc w:val="center"/>
        </w:trPr>
        <w:tc>
          <w:tcPr>
            <w:tcW w:w="1365" w:type="dxa"/>
            <w:shd w:val="clear" w:color="auto" w:fill="E6E6E6"/>
          </w:tcPr>
          <w:p w14:paraId="3E8AF9FD" w14:textId="77777777" w:rsidR="00240B59" w:rsidRDefault="00240B59"/>
        </w:tc>
        <w:tc>
          <w:tcPr>
            <w:tcW w:w="2111" w:type="dxa"/>
            <w:shd w:val="clear" w:color="auto" w:fill="E6E6E6"/>
          </w:tcPr>
          <w:p w14:paraId="407BA3C7" w14:textId="688216CF" w:rsidR="00240B59" w:rsidRDefault="00240B59">
            <w:r>
              <w:t xml:space="preserve">A2 </w:t>
            </w:r>
            <w:proofErr w:type="spellStart"/>
            <w:r>
              <w:t>capol</w:t>
            </w:r>
            <w:proofErr w:type="spellEnd"/>
            <w:r>
              <w:t>/province</w:t>
            </w:r>
          </w:p>
        </w:tc>
        <w:tc>
          <w:tcPr>
            <w:tcW w:w="1921" w:type="dxa"/>
            <w:shd w:val="clear" w:color="auto" w:fill="E6E6E6"/>
          </w:tcPr>
          <w:p w14:paraId="6246E394" w14:textId="77777777" w:rsidR="00240B59" w:rsidRDefault="00240B59">
            <w:r>
              <w:t xml:space="preserve">0,71 </w:t>
            </w:r>
            <w:proofErr w:type="spellStart"/>
            <w:r>
              <w:t>tabellare</w:t>
            </w:r>
            <w:proofErr w:type="spellEnd"/>
          </w:p>
        </w:tc>
        <w:tc>
          <w:tcPr>
            <w:tcW w:w="1752" w:type="dxa"/>
            <w:shd w:val="clear" w:color="auto" w:fill="E6E6E6"/>
          </w:tcPr>
          <w:p w14:paraId="5495A03F" w14:textId="38F6486E" w:rsidR="00240B59" w:rsidRDefault="00240B59">
            <w:r>
              <w:t>3</w:t>
            </w:r>
            <w:r w:rsidR="00ED20E0">
              <w:t>55</w:t>
            </w:r>
          </w:p>
        </w:tc>
        <w:tc>
          <w:tcPr>
            <w:tcW w:w="1707" w:type="dxa"/>
            <w:shd w:val="clear" w:color="auto" w:fill="E6E6E6"/>
          </w:tcPr>
          <w:p w14:paraId="0B3177EB" w14:textId="77FD8A73" w:rsidR="00240B59" w:rsidRDefault="00ED20E0">
            <w:r>
              <w:t>29,59</w:t>
            </w:r>
          </w:p>
        </w:tc>
      </w:tr>
      <w:tr w:rsidR="00240B59" w14:paraId="3343AF98" w14:textId="77777777" w:rsidTr="00240B59">
        <w:trPr>
          <w:jc w:val="center"/>
        </w:trPr>
        <w:tc>
          <w:tcPr>
            <w:tcW w:w="1365" w:type="dxa"/>
          </w:tcPr>
          <w:p w14:paraId="003CFDE9" w14:textId="77777777" w:rsidR="00240B59" w:rsidRDefault="00240B59"/>
        </w:tc>
        <w:tc>
          <w:tcPr>
            <w:tcW w:w="2111" w:type="dxa"/>
          </w:tcPr>
          <w:p w14:paraId="2E9B77AC" w14:textId="74A5305B" w:rsidR="00240B59" w:rsidRDefault="00240B59">
            <w:r>
              <w:t xml:space="preserve">AE </w:t>
            </w:r>
            <w:proofErr w:type="spellStart"/>
            <w:r>
              <w:t>enti</w:t>
            </w:r>
            <w:proofErr w:type="spellEnd"/>
            <w:r>
              <w:t xml:space="preserve"> </w:t>
            </w:r>
            <w:proofErr w:type="spellStart"/>
            <w:r>
              <w:t>metropolitani</w:t>
            </w:r>
            <w:proofErr w:type="spellEnd"/>
          </w:p>
        </w:tc>
        <w:tc>
          <w:tcPr>
            <w:tcW w:w="1921" w:type="dxa"/>
          </w:tcPr>
          <w:p w14:paraId="1D4AC4EC" w14:textId="77777777" w:rsidR="00240B59" w:rsidRDefault="00240B59">
            <w:r>
              <w:t xml:space="preserve">0,78 </w:t>
            </w:r>
            <w:proofErr w:type="spellStart"/>
            <w:r>
              <w:t>tabellare</w:t>
            </w:r>
            <w:proofErr w:type="spellEnd"/>
          </w:p>
        </w:tc>
        <w:tc>
          <w:tcPr>
            <w:tcW w:w="1752" w:type="dxa"/>
          </w:tcPr>
          <w:p w14:paraId="5871577E" w14:textId="4A3A673E" w:rsidR="00240B59" w:rsidRDefault="00240B59">
            <w:r>
              <w:t>3</w:t>
            </w:r>
            <w:r w:rsidR="00ED20E0">
              <w:t>90</w:t>
            </w:r>
          </w:p>
        </w:tc>
        <w:tc>
          <w:tcPr>
            <w:tcW w:w="1707" w:type="dxa"/>
          </w:tcPr>
          <w:p w14:paraId="0F365ABD" w14:textId="77CE2DD5" w:rsidR="00240B59" w:rsidRDefault="00ED20E0">
            <w:r>
              <w:t>32,50</w:t>
            </w:r>
          </w:p>
        </w:tc>
      </w:tr>
    </w:tbl>
    <w:p w14:paraId="17D830E0" w14:textId="5BD7CE40" w:rsidR="006E5EDF" w:rsidRDefault="006E5EDF" w:rsidP="006E5EDF">
      <w:pPr>
        <w:jc w:val="both"/>
        <w:rPr>
          <w:lang w:val="it-IT"/>
        </w:rPr>
      </w:pPr>
      <w:r>
        <w:rPr>
          <w:lang w:val="it-IT"/>
        </w:rPr>
        <w:t>*Nominato ai sensi dell’art. 12 bis DL 4/2022.</w:t>
      </w:r>
    </w:p>
    <w:p w14:paraId="2909FBF8" w14:textId="7711961D" w:rsidR="006E5EDF" w:rsidRPr="006E5EDF" w:rsidRDefault="006E5EDF" w:rsidP="006E5EDF">
      <w:pPr>
        <w:jc w:val="both"/>
        <w:rPr>
          <w:lang w:val="it-IT"/>
        </w:rPr>
      </w:pPr>
      <w:r>
        <w:rPr>
          <w:lang w:val="it-IT"/>
        </w:rPr>
        <w:t xml:space="preserve">L’importo della delega dovrà essere </w:t>
      </w:r>
      <w:r w:rsidRPr="006E5EDF">
        <w:rPr>
          <w:b/>
          <w:bCs/>
          <w:lang w:val="it-IT"/>
        </w:rPr>
        <w:t>trattenuto mensilmente</w:t>
      </w:r>
      <w:r>
        <w:rPr>
          <w:lang w:val="it-IT"/>
        </w:rPr>
        <w:t xml:space="preserve"> sulle retribuzioni dovute </w:t>
      </w:r>
      <w:r w:rsidRPr="006E5EDF">
        <w:rPr>
          <w:b/>
          <w:bCs/>
          <w:lang w:val="it-IT"/>
        </w:rPr>
        <w:t>e versato con la stessa c</w:t>
      </w:r>
      <w:r w:rsidR="00367408">
        <w:rPr>
          <w:b/>
          <w:bCs/>
          <w:lang w:val="it-IT"/>
        </w:rPr>
        <w:t>a</w:t>
      </w:r>
      <w:r w:rsidRPr="006E5EDF">
        <w:rPr>
          <w:b/>
          <w:bCs/>
          <w:lang w:val="it-IT"/>
        </w:rPr>
        <w:t>denza mensile</w:t>
      </w:r>
      <w:r>
        <w:rPr>
          <w:lang w:val="it-IT"/>
        </w:rPr>
        <w:t xml:space="preserve"> sul conto Unicredit </w:t>
      </w:r>
      <w:r w:rsidRPr="006E5EDF">
        <w:rPr>
          <w:lang w:val="it-IT"/>
        </w:rPr>
        <w:t>IT87X0200805203000106905129</w:t>
      </w:r>
      <w:r>
        <w:rPr>
          <w:lang w:val="it-IT"/>
        </w:rPr>
        <w:t xml:space="preserve"> intestato a Unione Nazionale Segretari Comunali e Provinciali</w:t>
      </w:r>
    </w:p>
    <w:p w14:paraId="46B43721" w14:textId="38C4CDE6" w:rsidR="00005DEB" w:rsidRPr="006E49DF" w:rsidRDefault="0025722E">
      <w:pPr>
        <w:rPr>
          <w:lang w:val="it-IT"/>
        </w:rPr>
      </w:pPr>
      <w:r w:rsidRPr="006E49DF">
        <w:rPr>
          <w:b/>
          <w:color w:val="0066CC"/>
          <w:sz w:val="24"/>
          <w:lang w:val="it-IT"/>
        </w:rPr>
        <w:t>Consenso al Trattamento dei Dati Personali</w:t>
      </w:r>
    </w:p>
    <w:p w14:paraId="0AB3CFD3" w14:textId="63205E18" w:rsidR="00005DEB" w:rsidRPr="00240B59" w:rsidRDefault="0025722E" w:rsidP="00240B59">
      <w:pPr>
        <w:rPr>
          <w:rStyle w:val="Enfasiintensa"/>
        </w:rPr>
      </w:pPr>
      <w:r w:rsidRPr="00240B59">
        <w:rPr>
          <w:rStyle w:val="Enfasiintensa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</w:p>
    <w:p w14:paraId="2F38752B" w14:textId="77777777" w:rsidR="00005DEB" w:rsidRPr="006E49DF" w:rsidRDefault="0025722E" w:rsidP="006E49DF">
      <w:pPr>
        <w:jc w:val="both"/>
        <w:rPr>
          <w:lang w:val="it-IT"/>
        </w:rPr>
      </w:pPr>
      <w:r w:rsidRPr="006E49DF">
        <w:rPr>
          <w:lang w:val="it-IT"/>
        </w:rPr>
        <w:t>Il/ la sottoscritto/a, ricevuta l'informativa sull'utilizzazione dei dati personali, ai sensi del GDPR 2016/69 e del decreto legislativo n. 101/2018, consente il loro trattamento nella misura necessaria per il conseguimento degli scopi statuari.</w:t>
      </w:r>
    </w:p>
    <w:p w14:paraId="23F3D035" w14:textId="77777777" w:rsidR="00005DEB" w:rsidRPr="006E49DF" w:rsidRDefault="0025722E" w:rsidP="006E49DF">
      <w:pPr>
        <w:jc w:val="both"/>
        <w:rPr>
          <w:lang w:val="it-IT"/>
        </w:rPr>
      </w:pPr>
      <w:r w:rsidRPr="006E49DF">
        <w:rPr>
          <w:lang w:val="it-IT"/>
        </w:rPr>
        <w:t>Il/ la sottoscritto/a, per l'invio di comunicazioni di carattere informativo e sindacale da parte di U.N.S.C.P.:</w:t>
      </w:r>
    </w:p>
    <w:p w14:paraId="5B875612" w14:textId="77777777" w:rsidR="00005DEB" w:rsidRPr="006E49DF" w:rsidRDefault="0025722E">
      <w:pPr>
        <w:rPr>
          <w:lang w:val="it-IT"/>
        </w:rPr>
      </w:pPr>
      <w:r w:rsidRPr="006E49DF">
        <w:rPr>
          <w:lang w:val="it-IT"/>
        </w:rPr>
        <w:t>☐ presta il consenso</w:t>
      </w:r>
    </w:p>
    <w:p w14:paraId="71FDE20D" w14:textId="77777777" w:rsidR="00005DEB" w:rsidRDefault="0025722E">
      <w:pPr>
        <w:rPr>
          <w:lang w:val="it-IT"/>
        </w:rPr>
      </w:pPr>
      <w:r w:rsidRPr="006E49DF">
        <w:rPr>
          <w:lang w:val="it-IT"/>
        </w:rPr>
        <w:t>☐ non presta il consenso</w:t>
      </w:r>
    </w:p>
    <w:p w14:paraId="38114D9C" w14:textId="049DCEC0" w:rsidR="00367408" w:rsidRDefault="00367408">
      <w:pPr>
        <w:rPr>
          <w:lang w:val="it-IT"/>
        </w:rPr>
      </w:pPr>
      <w:r>
        <w:rPr>
          <w:lang w:val="it-IT"/>
        </w:rPr>
        <w:t>Il sottoscritto si impegna a rispettare il codice etico dell’U.N.S.C.P.</w:t>
      </w:r>
    </w:p>
    <w:p w14:paraId="4593AEAB" w14:textId="77777777" w:rsidR="00367408" w:rsidRDefault="00367408" w:rsidP="00367408">
      <w:pPr>
        <w:jc w:val="both"/>
        <w:rPr>
          <w:lang w:val="it-IT"/>
        </w:rPr>
      </w:pPr>
      <w:r>
        <w:rPr>
          <w:lang w:val="it-IT"/>
        </w:rPr>
        <w:t>La presente delega ha validità fino alla revoca che dovrà essere espressa nella stessa forma. Qualora nel corso dell’anno dovessero essere stabiliti nuovi importi del tesseramento lo/la scrivente si impegna a comunicare la variazione che avrà validità dal mese successivo.</w:t>
      </w:r>
    </w:p>
    <w:p w14:paraId="33D6140B" w14:textId="4F3529DC" w:rsidR="00005DEB" w:rsidRPr="006E49DF" w:rsidRDefault="0025722E" w:rsidP="00367408">
      <w:pPr>
        <w:jc w:val="both"/>
        <w:rPr>
          <w:lang w:val="it-IT"/>
        </w:rPr>
      </w:pPr>
      <w:r w:rsidRPr="006E49DF">
        <w:rPr>
          <w:lang w:val="it-IT"/>
        </w:rPr>
        <w:br/>
        <w:t>Luogo e data: ____________________________</w:t>
      </w:r>
    </w:p>
    <w:p w14:paraId="298556CA" w14:textId="7B5F4F82" w:rsidR="00367408" w:rsidRPr="006E49DF" w:rsidRDefault="0025722E">
      <w:pPr>
        <w:rPr>
          <w:lang w:val="it-IT"/>
        </w:rPr>
      </w:pPr>
      <w:r w:rsidRPr="006E49DF">
        <w:rPr>
          <w:lang w:val="it-IT"/>
        </w:rPr>
        <w:t>Firma: ____________________________</w:t>
      </w:r>
    </w:p>
    <w:p w14:paraId="6CAA3B45" w14:textId="77777777" w:rsidR="00005DEB" w:rsidRPr="006E49DF" w:rsidRDefault="0025722E">
      <w:pPr>
        <w:shd w:val="clear" w:color="auto" w:fill="B0B0B0"/>
        <w:spacing w:after="120"/>
        <w:rPr>
          <w:lang w:val="it-IT"/>
        </w:rPr>
      </w:pPr>
      <w:r w:rsidRPr="006E49DF">
        <w:rPr>
          <w:lang w:val="it-IT"/>
        </w:rPr>
        <w:t xml:space="preserve"> </w:t>
      </w:r>
    </w:p>
    <w:p w14:paraId="59B0C3A5" w14:textId="77777777" w:rsidR="00005DEB" w:rsidRPr="006E49DF" w:rsidRDefault="0025722E">
      <w:pPr>
        <w:jc w:val="center"/>
        <w:rPr>
          <w:lang w:val="it-IT"/>
        </w:rPr>
      </w:pPr>
      <w:r w:rsidRPr="006E49DF">
        <w:rPr>
          <w:i/>
          <w:color w:val="B4B4B4"/>
          <w:lang w:val="it-IT"/>
        </w:rPr>
        <w:t>L’Unione è sempre con i Segretari Comunali e Provinciali</w:t>
      </w:r>
    </w:p>
    <w:sectPr w:rsidR="00005DEB" w:rsidRPr="006E49DF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78E3" w14:textId="77777777" w:rsidR="008C1081" w:rsidRDefault="008C1081" w:rsidP="006E49DF">
      <w:pPr>
        <w:spacing w:after="0" w:line="240" w:lineRule="auto"/>
      </w:pPr>
      <w:r>
        <w:separator/>
      </w:r>
    </w:p>
  </w:endnote>
  <w:endnote w:type="continuationSeparator" w:id="0">
    <w:p w14:paraId="4E81B3EC" w14:textId="77777777" w:rsidR="008C1081" w:rsidRDefault="008C1081" w:rsidP="006E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FA40" w14:textId="77777777" w:rsidR="006E49DF" w:rsidRDefault="006E49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F69A" w14:textId="77777777" w:rsidR="008C1081" w:rsidRDefault="008C1081" w:rsidP="006E49DF">
      <w:pPr>
        <w:spacing w:after="0" w:line="240" w:lineRule="auto"/>
      </w:pPr>
      <w:r>
        <w:separator/>
      </w:r>
    </w:p>
  </w:footnote>
  <w:footnote w:type="continuationSeparator" w:id="0">
    <w:p w14:paraId="4DC9DEE1" w14:textId="77777777" w:rsidR="008C1081" w:rsidRDefault="008C1081" w:rsidP="006E4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415900">
    <w:abstractNumId w:val="8"/>
  </w:num>
  <w:num w:numId="2" w16cid:durableId="1663772683">
    <w:abstractNumId w:val="6"/>
  </w:num>
  <w:num w:numId="3" w16cid:durableId="634870664">
    <w:abstractNumId w:val="5"/>
  </w:num>
  <w:num w:numId="4" w16cid:durableId="1458790698">
    <w:abstractNumId w:val="4"/>
  </w:num>
  <w:num w:numId="5" w16cid:durableId="1192962325">
    <w:abstractNumId w:val="7"/>
  </w:num>
  <w:num w:numId="6" w16cid:durableId="433866798">
    <w:abstractNumId w:val="3"/>
  </w:num>
  <w:num w:numId="7" w16cid:durableId="2120172763">
    <w:abstractNumId w:val="2"/>
  </w:num>
  <w:num w:numId="8" w16cid:durableId="550457047">
    <w:abstractNumId w:val="1"/>
  </w:num>
  <w:num w:numId="9" w16cid:durableId="3404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DEB"/>
    <w:rsid w:val="00034616"/>
    <w:rsid w:val="0006063C"/>
    <w:rsid w:val="0015074B"/>
    <w:rsid w:val="001F2FA2"/>
    <w:rsid w:val="00240B59"/>
    <w:rsid w:val="0025722E"/>
    <w:rsid w:val="0029639D"/>
    <w:rsid w:val="00326F90"/>
    <w:rsid w:val="00367408"/>
    <w:rsid w:val="003876B3"/>
    <w:rsid w:val="00454EE6"/>
    <w:rsid w:val="004A5911"/>
    <w:rsid w:val="006E49DF"/>
    <w:rsid w:val="006E5EDF"/>
    <w:rsid w:val="008C1081"/>
    <w:rsid w:val="00AA1D8D"/>
    <w:rsid w:val="00B47730"/>
    <w:rsid w:val="00BB1A36"/>
    <w:rsid w:val="00CB0664"/>
    <w:rsid w:val="00D122AC"/>
    <w:rsid w:val="00ED20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43DEE"/>
  <w14:defaultImageDpi w14:val="300"/>
  <w15:docId w15:val="{55F1AD59-CDCC-4A45-9A8D-D60AA40F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Segoe UI" w:hAnsi="Segoe UI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6E49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49D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D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unsc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 Costantini</cp:lastModifiedBy>
  <cp:revision>2</cp:revision>
  <dcterms:created xsi:type="dcterms:W3CDTF">2026-03-12T11:16:00Z</dcterms:created>
  <dcterms:modified xsi:type="dcterms:W3CDTF">2026-03-12T11:16:00Z</dcterms:modified>
  <cp:category/>
</cp:coreProperties>
</file>