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B7A8" w14:textId="77777777" w:rsidR="00EE7C65" w:rsidRPr="0030498A" w:rsidRDefault="00000000" w:rsidP="0030498A">
      <w:pPr>
        <w:pStyle w:val="Titolo"/>
        <w:jc w:val="center"/>
        <w:rPr>
          <w:lang w:val="it-IT"/>
        </w:rPr>
      </w:pPr>
      <w:r w:rsidRPr="0030498A">
        <w:rPr>
          <w:lang w:val="it-IT"/>
        </w:rPr>
        <w:t>MODULO DI ADESIONE E RICHIESTA SERVIZI</w:t>
      </w:r>
    </w:p>
    <w:p w14:paraId="45929DAB" w14:textId="77777777" w:rsidR="00EE7C65" w:rsidRDefault="00000000" w:rsidP="0030498A">
      <w:pPr>
        <w:jc w:val="center"/>
        <w:rPr>
          <w:b/>
          <w:bCs/>
          <w:lang w:val="it-IT"/>
        </w:rPr>
      </w:pPr>
      <w:r w:rsidRPr="0030498A">
        <w:rPr>
          <w:b/>
          <w:bCs/>
          <w:lang w:val="it-IT"/>
        </w:rPr>
        <w:t>XXIII Congresso Nazionale UNSCP – 26, 27 e 28 marzo 2026</w:t>
      </w:r>
    </w:p>
    <w:p w14:paraId="169568AC" w14:textId="77777777" w:rsidR="006C0A04" w:rsidRPr="0030498A" w:rsidRDefault="006C0A04" w:rsidP="0030498A">
      <w:pPr>
        <w:jc w:val="center"/>
        <w:rPr>
          <w:b/>
          <w:bCs/>
          <w:lang w:val="it-IT"/>
        </w:rPr>
      </w:pPr>
    </w:p>
    <w:p w14:paraId="24B789B5" w14:textId="707441C0" w:rsidR="00EE7C65" w:rsidRDefault="00000000" w:rsidP="006C0A04">
      <w:pPr>
        <w:pStyle w:val="Titolo1"/>
        <w:rPr>
          <w:lang w:val="it-IT"/>
        </w:rPr>
      </w:pPr>
      <w:r w:rsidRPr="0030498A">
        <w:rPr>
          <w:lang w:val="it-IT"/>
        </w:rPr>
        <w:t>Dati Anagrafici del Partecipante</w:t>
      </w:r>
    </w:p>
    <w:p w14:paraId="526E670D" w14:textId="77777777" w:rsidR="006C0A04" w:rsidRPr="006C0A04" w:rsidRDefault="006C0A04" w:rsidP="006C0A04">
      <w:pPr>
        <w:rPr>
          <w:lang w:val="it-IT"/>
        </w:rPr>
      </w:pPr>
    </w:p>
    <w:p w14:paraId="302A9D67" w14:textId="5F2375CF" w:rsidR="00EE7C65" w:rsidRPr="0030498A" w:rsidRDefault="00000000">
      <w:pPr>
        <w:rPr>
          <w:lang w:val="it-IT"/>
        </w:rPr>
      </w:pPr>
      <w:r w:rsidRPr="0030498A">
        <w:rPr>
          <w:lang w:val="it-IT"/>
        </w:rPr>
        <w:t>Cognome e Nome:</w:t>
      </w: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6DE5382E" w14:textId="56570B68" w:rsidR="00EE7C65" w:rsidRPr="0030498A" w:rsidRDefault="0030498A">
      <w:pPr>
        <w:rPr>
          <w:lang w:val="it-IT"/>
        </w:rPr>
      </w:pPr>
      <w:r>
        <w:rPr>
          <w:lang w:val="it-IT"/>
        </w:rPr>
        <w:t>Sede di servizio</w:t>
      </w:r>
      <w:r w:rsidRPr="0030498A">
        <w:rPr>
          <w:lang w:val="it-IT"/>
        </w:rPr>
        <w:t>:</w:t>
      </w: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0DA92CA8" w14:textId="4CFE01CD" w:rsidR="00EE7C65" w:rsidRPr="0030498A" w:rsidRDefault="00000000">
      <w:pPr>
        <w:rPr>
          <w:lang w:val="it-IT"/>
        </w:rPr>
      </w:pPr>
      <w:r w:rsidRPr="0030498A">
        <w:rPr>
          <w:lang w:val="it-IT"/>
        </w:rPr>
        <w:t>Telefono</w:t>
      </w:r>
      <w:r w:rsidR="007868F1">
        <w:rPr>
          <w:lang w:val="it-IT"/>
        </w:rPr>
        <w:t xml:space="preserve"> personale</w:t>
      </w:r>
      <w:r w:rsidRPr="0030498A">
        <w:rPr>
          <w:lang w:val="it-IT"/>
        </w:rPr>
        <w:t>:</w:t>
      </w: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2E22EAE5" w14:textId="70D22180" w:rsidR="00EE7C65" w:rsidRPr="0030498A" w:rsidRDefault="00000000">
      <w:pPr>
        <w:rPr>
          <w:lang w:val="it-IT"/>
        </w:rPr>
      </w:pPr>
      <w:proofErr w:type="gramStart"/>
      <w:r w:rsidRPr="0030498A">
        <w:rPr>
          <w:lang w:val="it-IT"/>
        </w:rPr>
        <w:t>Email</w:t>
      </w:r>
      <w:proofErr w:type="gramEnd"/>
      <w:r w:rsidR="007868F1">
        <w:rPr>
          <w:lang w:val="it-IT"/>
        </w:rPr>
        <w:t xml:space="preserve"> personale</w:t>
      </w:r>
      <w:r w:rsidRPr="0030498A">
        <w:rPr>
          <w:lang w:val="it-IT"/>
        </w:rPr>
        <w:t>:</w:t>
      </w: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0C9A2012" w14:textId="63DFF9D7" w:rsidR="00EE7C65" w:rsidRDefault="00000000">
      <w:pPr>
        <w:rPr>
          <w:lang w:val="it-IT"/>
        </w:rPr>
      </w:pPr>
      <w:r w:rsidRPr="0030498A">
        <w:rPr>
          <w:lang w:val="it-IT"/>
        </w:rPr>
        <w:t>Unione Regionale:</w:t>
      </w: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295203FE" w14:textId="77777777" w:rsidR="006C0A04" w:rsidRPr="0030498A" w:rsidRDefault="006C0A04">
      <w:pPr>
        <w:rPr>
          <w:lang w:val="it-IT"/>
        </w:rPr>
      </w:pPr>
    </w:p>
    <w:p w14:paraId="0FCD13F4" w14:textId="042CA865" w:rsidR="00EE7C65" w:rsidRDefault="00000000">
      <w:pPr>
        <w:pStyle w:val="Titolo1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  <w:lang w:val="it-IT"/>
        </w:rPr>
      </w:pPr>
      <w:r w:rsidRPr="0030498A">
        <w:rPr>
          <w:lang w:val="it-IT"/>
        </w:rPr>
        <w:t>Partecipazione al Congresso</w:t>
      </w:r>
      <w:r w:rsidR="0030498A">
        <w:rPr>
          <w:lang w:val="it-IT"/>
        </w:rPr>
        <w:t xml:space="preserve"> </w:t>
      </w:r>
      <w:r w:rsidR="0030498A" w:rsidRPr="0030498A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  <w:lang w:val="it-IT"/>
        </w:rPr>
        <w:t>(fleggare le date interessate)</w:t>
      </w:r>
    </w:p>
    <w:p w14:paraId="1A6582CA" w14:textId="77777777" w:rsidR="006C0A04" w:rsidRPr="006C0A04" w:rsidRDefault="006C0A04" w:rsidP="006C0A04">
      <w:pPr>
        <w:rPr>
          <w:lang w:val="it-IT"/>
        </w:rPr>
      </w:pPr>
    </w:p>
    <w:p w14:paraId="49834112" w14:textId="77777777" w:rsidR="00EE7C65" w:rsidRPr="0030498A" w:rsidRDefault="00000000">
      <w:pPr>
        <w:rPr>
          <w:lang w:val="it-IT"/>
        </w:rPr>
      </w:pPr>
      <w:r w:rsidRPr="0030498A">
        <w:rPr>
          <w:rFonts w:ascii="Segoe UI Symbol" w:hAnsi="Segoe UI Symbol" w:cs="Segoe UI Symbol"/>
          <w:lang w:val="it-IT"/>
        </w:rPr>
        <w:t>☐</w:t>
      </w:r>
      <w:r w:rsidRPr="0030498A">
        <w:rPr>
          <w:lang w:val="it-IT"/>
        </w:rPr>
        <w:t xml:space="preserve"> 26 marzo</w:t>
      </w:r>
    </w:p>
    <w:p w14:paraId="4B6429AD" w14:textId="77777777" w:rsidR="00EE7C65" w:rsidRPr="0030498A" w:rsidRDefault="00000000">
      <w:pPr>
        <w:rPr>
          <w:lang w:val="it-IT"/>
        </w:rPr>
      </w:pPr>
      <w:r w:rsidRPr="0030498A">
        <w:rPr>
          <w:lang w:val="it-IT"/>
        </w:rPr>
        <w:t>☐ 27 marzo</w:t>
      </w:r>
    </w:p>
    <w:p w14:paraId="5C9FBF64" w14:textId="77777777" w:rsidR="00EE7C65" w:rsidRPr="0030498A" w:rsidRDefault="00000000">
      <w:pPr>
        <w:rPr>
          <w:lang w:val="it-IT"/>
        </w:rPr>
      </w:pPr>
      <w:r w:rsidRPr="0030498A">
        <w:rPr>
          <w:lang w:val="it-IT"/>
        </w:rPr>
        <w:t>☐ 28 marzo</w:t>
      </w:r>
    </w:p>
    <w:p w14:paraId="1173B8F5" w14:textId="79186838" w:rsidR="006C0A04" w:rsidRDefault="00000000" w:rsidP="006C0A04">
      <w:pPr>
        <w:pStyle w:val="Titolo1"/>
        <w:rPr>
          <w:lang w:val="it-IT"/>
        </w:rPr>
      </w:pPr>
      <w:r w:rsidRPr="0030498A">
        <w:rPr>
          <w:lang w:val="it-IT"/>
        </w:rPr>
        <w:lastRenderedPageBreak/>
        <w:t>Prenotazione Alberghiera</w:t>
      </w:r>
      <w:r w:rsidR="0018570F">
        <w:rPr>
          <w:lang w:val="it-IT"/>
        </w:rPr>
        <w:t xml:space="preserve"> e pasti </w:t>
      </w:r>
      <w:r w:rsidR="0018570F" w:rsidRPr="0018570F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  <w:lang w:val="it-IT"/>
        </w:rPr>
        <w:t>(fleggare solo un’opzione)</w:t>
      </w:r>
    </w:p>
    <w:p w14:paraId="1FC3A77E" w14:textId="77777777" w:rsidR="006C0A04" w:rsidRPr="006C0A04" w:rsidRDefault="006C0A04" w:rsidP="006C0A04">
      <w:pPr>
        <w:rPr>
          <w:lang w:val="it-IT"/>
        </w:rPr>
      </w:pPr>
    </w:p>
    <w:p w14:paraId="439A134E" w14:textId="77777777" w:rsidR="00EE7C65" w:rsidRDefault="00000000" w:rsidP="00827BFA">
      <w:pPr>
        <w:jc w:val="both"/>
        <w:rPr>
          <w:lang w:val="it-IT"/>
        </w:rPr>
      </w:pPr>
      <w:r w:rsidRPr="0030498A">
        <w:rPr>
          <w:rFonts w:ascii="Segoe UI Symbol" w:hAnsi="Segoe UI Symbol" w:cs="Segoe UI Symbol"/>
          <w:lang w:val="it-IT"/>
        </w:rPr>
        <w:t>☐</w:t>
      </w:r>
      <w:r w:rsidRPr="0030498A">
        <w:rPr>
          <w:lang w:val="it-IT"/>
        </w:rPr>
        <w:t xml:space="preserve"> Sì, richiedo prenotazione tramite UNSCP</w:t>
      </w:r>
    </w:p>
    <w:p w14:paraId="4493382F" w14:textId="0799FDEA" w:rsidR="0018570F" w:rsidRDefault="0018570F" w:rsidP="00827BFA">
      <w:pPr>
        <w:jc w:val="both"/>
        <w:rPr>
          <w:lang w:val="it-IT"/>
        </w:rPr>
      </w:pPr>
      <w:r w:rsidRPr="0030498A">
        <w:rPr>
          <w:lang w:val="it-IT"/>
        </w:rPr>
        <w:t>☐ No, provvedo autonomamente</w:t>
      </w:r>
      <w:r>
        <w:rPr>
          <w:lang w:val="it-IT"/>
        </w:rPr>
        <w:t xml:space="preserve"> ma vorrei fruire della cena di giovedì 26, del pranzo e della cena di venerdì 27</w:t>
      </w:r>
    </w:p>
    <w:p w14:paraId="24BC1596" w14:textId="08A7F67A" w:rsidR="0018570F" w:rsidRPr="0030498A" w:rsidRDefault="0018570F" w:rsidP="00827BFA">
      <w:pPr>
        <w:jc w:val="both"/>
        <w:rPr>
          <w:lang w:val="it-IT"/>
        </w:rPr>
      </w:pPr>
      <w:r w:rsidRPr="0030498A">
        <w:rPr>
          <w:lang w:val="it-IT"/>
        </w:rPr>
        <w:t>☐ No, provvedo autonomamente</w:t>
      </w:r>
      <w:r>
        <w:rPr>
          <w:lang w:val="it-IT"/>
        </w:rPr>
        <w:t xml:space="preserve"> ma vorrei fruire del pranzo di venerdì 27</w:t>
      </w:r>
      <w:r w:rsidR="00827BFA">
        <w:rPr>
          <w:lang w:val="it-IT"/>
        </w:rPr>
        <w:t xml:space="preserve"> (senza alcun </w:t>
      </w:r>
      <w:proofErr w:type="spellStart"/>
      <w:r w:rsidR="00827BFA">
        <w:rPr>
          <w:lang w:val="it-IT"/>
        </w:rPr>
        <w:t>contibuto</w:t>
      </w:r>
      <w:proofErr w:type="spellEnd"/>
      <w:r w:rsidR="00827BFA">
        <w:rPr>
          <w:lang w:val="it-IT"/>
        </w:rPr>
        <w:t>)</w:t>
      </w:r>
    </w:p>
    <w:p w14:paraId="08E37B5E" w14:textId="27A9F92B" w:rsidR="00EE7C65" w:rsidRDefault="00000000" w:rsidP="00827BFA">
      <w:pPr>
        <w:jc w:val="both"/>
        <w:rPr>
          <w:lang w:val="it-IT"/>
        </w:rPr>
      </w:pPr>
      <w:r w:rsidRPr="0030498A">
        <w:rPr>
          <w:lang w:val="it-IT"/>
        </w:rPr>
        <w:t>☐ No, provvedo autonomamente</w:t>
      </w:r>
      <w:r w:rsidR="0018570F">
        <w:rPr>
          <w:lang w:val="it-IT"/>
        </w:rPr>
        <w:t xml:space="preserve"> e non richiedo nessun pasto</w:t>
      </w:r>
    </w:p>
    <w:p w14:paraId="40DCE146" w14:textId="77777777" w:rsidR="006C0A04" w:rsidRPr="0030498A" w:rsidRDefault="006C0A04" w:rsidP="0030498A">
      <w:pPr>
        <w:rPr>
          <w:lang w:val="it-IT"/>
        </w:rPr>
      </w:pPr>
    </w:p>
    <w:p w14:paraId="57AB350E" w14:textId="02E050D4" w:rsidR="00EE7C65" w:rsidRDefault="00000000">
      <w:pPr>
        <w:pStyle w:val="Titolo1"/>
        <w:rPr>
          <w:lang w:val="it-IT"/>
        </w:rPr>
      </w:pPr>
      <w:r w:rsidRPr="0030498A">
        <w:rPr>
          <w:lang w:val="it-IT"/>
        </w:rPr>
        <w:t>Trasferimenti</w:t>
      </w:r>
    </w:p>
    <w:p w14:paraId="292A5385" w14:textId="77777777" w:rsidR="006C0A04" w:rsidRPr="006C0A04" w:rsidRDefault="006C0A04" w:rsidP="006C0A04">
      <w:pPr>
        <w:rPr>
          <w:lang w:val="it-IT"/>
        </w:rPr>
      </w:pPr>
    </w:p>
    <w:p w14:paraId="5E1F399E" w14:textId="77777777" w:rsidR="00EE7C65" w:rsidRPr="0030498A" w:rsidRDefault="00000000">
      <w:pPr>
        <w:rPr>
          <w:lang w:val="it-IT"/>
        </w:rPr>
      </w:pPr>
      <w:r w:rsidRPr="0030498A">
        <w:rPr>
          <w:lang w:val="it-IT"/>
        </w:rPr>
        <w:t>☐ Arrivo aeroporto Leonardo da Vinci – Orario previsto:</w:t>
      </w:r>
    </w:p>
    <w:p w14:paraId="6EF252F0" w14:textId="16673053" w:rsidR="00EE7C65" w:rsidRDefault="00000000">
      <w:pPr>
        <w:rPr>
          <w:lang w:val="it-IT"/>
        </w:rPr>
      </w:pPr>
      <w:r w:rsidRPr="0030498A">
        <w:rPr>
          <w:lang w:val="it-IT"/>
        </w:rPr>
        <w:br/>
        <w:t>______________________________________________________________________________</w:t>
      </w:r>
    </w:p>
    <w:p w14:paraId="47938F21" w14:textId="77777777" w:rsidR="0030498A" w:rsidRPr="0030498A" w:rsidRDefault="0030498A">
      <w:pPr>
        <w:rPr>
          <w:lang w:val="it-IT"/>
        </w:rPr>
      </w:pPr>
    </w:p>
    <w:p w14:paraId="6164BAA5" w14:textId="77777777" w:rsidR="00EE7C65" w:rsidRPr="0030498A" w:rsidRDefault="00000000">
      <w:pPr>
        <w:rPr>
          <w:lang w:val="it-IT"/>
        </w:rPr>
      </w:pPr>
      <w:r w:rsidRPr="0030498A">
        <w:rPr>
          <w:lang w:val="it-IT"/>
        </w:rPr>
        <w:t>☐ Arrivo Stazione Termini – Orario previsto:</w:t>
      </w:r>
    </w:p>
    <w:p w14:paraId="705936B6" w14:textId="6320E4A6" w:rsidR="00EE7C65" w:rsidRPr="0030498A" w:rsidRDefault="00000000">
      <w:pPr>
        <w:rPr>
          <w:lang w:val="it-IT"/>
        </w:rPr>
      </w:pP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2994DE1A" w14:textId="6496DF5C" w:rsidR="00EE7C65" w:rsidRDefault="00000000">
      <w:pPr>
        <w:rPr>
          <w:lang w:val="it-IT"/>
        </w:rPr>
      </w:pPr>
      <w:r w:rsidRPr="0030498A">
        <w:rPr>
          <w:lang w:val="it-IT"/>
        </w:rPr>
        <w:t xml:space="preserve">☐ Richiedo transfer </w:t>
      </w:r>
      <w:r w:rsidR="0030498A">
        <w:rPr>
          <w:lang w:val="it-IT"/>
        </w:rPr>
        <w:t>da</w:t>
      </w:r>
      <w:r w:rsidRPr="0030498A">
        <w:rPr>
          <w:lang w:val="it-IT"/>
        </w:rPr>
        <w:t xml:space="preserve"> aeroporto il 2</w:t>
      </w:r>
      <w:r w:rsidR="0030498A">
        <w:rPr>
          <w:lang w:val="it-IT"/>
        </w:rPr>
        <w:t>6</w:t>
      </w:r>
      <w:r w:rsidRPr="0030498A">
        <w:rPr>
          <w:lang w:val="it-IT"/>
        </w:rPr>
        <w:t xml:space="preserve"> marzo</w:t>
      </w:r>
    </w:p>
    <w:p w14:paraId="0C06DF15" w14:textId="3091F827" w:rsidR="0030498A" w:rsidRDefault="0030498A">
      <w:pPr>
        <w:rPr>
          <w:lang w:val="it-IT"/>
        </w:rPr>
      </w:pPr>
      <w:r w:rsidRPr="0030498A">
        <w:rPr>
          <w:rFonts w:ascii="Segoe UI Symbol" w:hAnsi="Segoe UI Symbol" w:cs="Segoe UI Symbol"/>
          <w:lang w:val="it-IT"/>
        </w:rPr>
        <w:t>☐</w:t>
      </w:r>
      <w:r w:rsidRPr="0030498A">
        <w:rPr>
          <w:lang w:val="it-IT"/>
        </w:rPr>
        <w:t xml:space="preserve"> Richiedo transfer per aeroporto il 28 marzo</w:t>
      </w:r>
    </w:p>
    <w:p w14:paraId="65521719" w14:textId="781AFDAD" w:rsidR="00827BFA" w:rsidRPr="00827BFA" w:rsidRDefault="00827BFA" w:rsidP="00827BFA">
      <w:pPr>
        <w:jc w:val="both"/>
        <w:rPr>
          <w:u w:val="single"/>
          <w:lang w:val="it-IT"/>
        </w:rPr>
      </w:pPr>
      <w:r>
        <w:rPr>
          <w:u w:val="single"/>
          <w:lang w:val="it-IT"/>
        </w:rPr>
        <w:t>Per questioni organizzative n</w:t>
      </w:r>
      <w:r w:rsidRPr="00827BFA">
        <w:rPr>
          <w:u w:val="single"/>
          <w:lang w:val="it-IT"/>
        </w:rPr>
        <w:t>on si potrà fruire dei trasferimenti se non tramite preventiva prenotazione.</w:t>
      </w:r>
    </w:p>
    <w:p w14:paraId="494A3E20" w14:textId="77777777" w:rsidR="006C0A04" w:rsidRPr="0030498A" w:rsidRDefault="006C0A04">
      <w:pPr>
        <w:rPr>
          <w:lang w:val="it-IT"/>
        </w:rPr>
      </w:pPr>
    </w:p>
    <w:p w14:paraId="4F195A32" w14:textId="1388EE52" w:rsidR="00EE7C65" w:rsidRDefault="00000000">
      <w:pPr>
        <w:pStyle w:val="Titolo1"/>
        <w:rPr>
          <w:lang w:val="it-IT"/>
        </w:rPr>
      </w:pPr>
      <w:r w:rsidRPr="0030498A">
        <w:rPr>
          <w:lang w:val="it-IT"/>
        </w:rPr>
        <w:t>Pasti – Allergie/Intolleranze</w:t>
      </w:r>
    </w:p>
    <w:p w14:paraId="216899E6" w14:textId="77777777" w:rsidR="006C0A04" w:rsidRPr="006C0A04" w:rsidRDefault="006C0A04" w:rsidP="006C0A04">
      <w:pPr>
        <w:rPr>
          <w:lang w:val="it-IT"/>
        </w:rPr>
      </w:pPr>
    </w:p>
    <w:p w14:paraId="19CACD45" w14:textId="77777777" w:rsidR="0030498A" w:rsidRDefault="00000000">
      <w:pPr>
        <w:rPr>
          <w:lang w:val="it-IT"/>
        </w:rPr>
      </w:pPr>
      <w:r w:rsidRPr="0030498A">
        <w:rPr>
          <w:lang w:val="it-IT"/>
        </w:rPr>
        <w:t>Indicare eventuali esigenze alimentari:</w:t>
      </w:r>
      <w:r w:rsidRPr="0030498A">
        <w:rPr>
          <w:lang w:val="it-IT"/>
        </w:rPr>
        <w:br/>
        <w:t>______________________________________________________________________________</w:t>
      </w:r>
    </w:p>
    <w:p w14:paraId="1FDEC8E2" w14:textId="77777777" w:rsidR="0030498A" w:rsidRDefault="00000000">
      <w:pPr>
        <w:rPr>
          <w:lang w:val="it-IT"/>
        </w:rPr>
      </w:pPr>
      <w:r w:rsidRPr="0030498A">
        <w:rPr>
          <w:lang w:val="it-IT"/>
        </w:rPr>
        <w:lastRenderedPageBreak/>
        <w:br/>
        <w:t>______________________________________________________________________________</w:t>
      </w:r>
    </w:p>
    <w:p w14:paraId="1AA60656" w14:textId="40CD52C1" w:rsidR="00EE7C65" w:rsidRDefault="00000000">
      <w:pPr>
        <w:rPr>
          <w:lang w:val="it-IT"/>
        </w:rPr>
      </w:pP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3E913CB6" w14:textId="77777777" w:rsidR="00BA2085" w:rsidRPr="0030498A" w:rsidRDefault="00BA2085">
      <w:pPr>
        <w:rPr>
          <w:lang w:val="it-IT"/>
        </w:rPr>
      </w:pPr>
    </w:p>
    <w:p w14:paraId="2A872584" w14:textId="0C91DA63" w:rsidR="00EE7C65" w:rsidRPr="0030498A" w:rsidRDefault="00000000">
      <w:pPr>
        <w:pStyle w:val="Titolo1"/>
        <w:rPr>
          <w:lang w:val="it-IT"/>
        </w:rPr>
      </w:pPr>
      <w:r w:rsidRPr="0030498A">
        <w:rPr>
          <w:lang w:val="it-IT"/>
        </w:rPr>
        <w:t>Note Aggiuntive</w:t>
      </w:r>
    </w:p>
    <w:p w14:paraId="33F6AF8C" w14:textId="77777777" w:rsidR="0030498A" w:rsidRDefault="00000000">
      <w:pPr>
        <w:rPr>
          <w:lang w:val="it-IT"/>
        </w:rPr>
      </w:pPr>
      <w:r w:rsidRPr="0030498A">
        <w:rPr>
          <w:lang w:val="it-IT"/>
        </w:rPr>
        <w:br/>
        <w:t>______________________________________________________________________________</w:t>
      </w:r>
    </w:p>
    <w:p w14:paraId="5C0B7CFC" w14:textId="3E82D18E" w:rsidR="00BA2085" w:rsidRPr="0030498A" w:rsidRDefault="00000000">
      <w:pPr>
        <w:rPr>
          <w:lang w:val="it-IT"/>
        </w:rPr>
      </w:pPr>
      <w:r w:rsidRPr="0030498A">
        <w:rPr>
          <w:lang w:val="it-IT"/>
        </w:rPr>
        <w:br/>
        <w:t>______________________________________________________________________________</w:t>
      </w:r>
      <w:r w:rsidRPr="0030498A">
        <w:rPr>
          <w:lang w:val="it-IT"/>
        </w:rPr>
        <w:br/>
      </w:r>
    </w:p>
    <w:p w14:paraId="52C92046" w14:textId="77777777" w:rsidR="0030498A" w:rsidRPr="0030498A" w:rsidRDefault="0030498A" w:rsidP="0030498A">
      <w:pPr>
        <w:rPr>
          <w:lang w:val="it-IT"/>
        </w:rPr>
      </w:pPr>
    </w:p>
    <w:p w14:paraId="3878EAF6" w14:textId="3FC6B85F" w:rsidR="00EE7C65" w:rsidRPr="0030498A" w:rsidRDefault="00000000" w:rsidP="00BA2085">
      <w:pPr>
        <w:ind w:left="4253"/>
        <w:rPr>
          <w:lang w:val="it-IT"/>
        </w:rPr>
      </w:pPr>
      <w:r w:rsidRPr="0030498A">
        <w:rPr>
          <w:lang w:val="it-IT"/>
        </w:rPr>
        <w:t>Firma:</w:t>
      </w:r>
      <w:r w:rsidRPr="0030498A">
        <w:rPr>
          <w:lang w:val="it-IT"/>
        </w:rPr>
        <w:br/>
        <w:t>____________________</w:t>
      </w:r>
      <w:r w:rsidRPr="0030498A">
        <w:rPr>
          <w:lang w:val="it-IT"/>
        </w:rPr>
        <w:br/>
      </w:r>
    </w:p>
    <w:p w14:paraId="21DA7C10" w14:textId="459BF2C6" w:rsidR="0030498A" w:rsidRPr="007868F1" w:rsidRDefault="00000000" w:rsidP="00BA2085">
      <w:pPr>
        <w:ind w:left="4253"/>
        <w:rPr>
          <w:lang w:val="it-IT"/>
        </w:rPr>
      </w:pPr>
      <w:r w:rsidRPr="007868F1">
        <w:rPr>
          <w:lang w:val="it-IT"/>
        </w:rPr>
        <w:t>Data:</w:t>
      </w:r>
      <w:r w:rsidRPr="007868F1">
        <w:rPr>
          <w:lang w:val="it-IT"/>
        </w:rPr>
        <w:br/>
        <w:t>____________________</w:t>
      </w:r>
    </w:p>
    <w:p w14:paraId="0038CC9D" w14:textId="77777777" w:rsidR="0030498A" w:rsidRPr="007868F1" w:rsidRDefault="0030498A">
      <w:pPr>
        <w:rPr>
          <w:lang w:val="it-IT"/>
        </w:rPr>
      </w:pPr>
    </w:p>
    <w:p w14:paraId="6080AD43" w14:textId="4383CE56" w:rsidR="004E3870" w:rsidRPr="007868F1" w:rsidRDefault="0030498A">
      <w:pPr>
        <w:rPr>
          <w:lang w:val="it-IT"/>
        </w:rPr>
      </w:pPr>
      <w:r w:rsidRPr="007868F1">
        <w:rPr>
          <w:lang w:val="it-IT"/>
        </w:rPr>
        <w:t>All.</w:t>
      </w:r>
    </w:p>
    <w:p w14:paraId="64CA19FA" w14:textId="25D1EEC1" w:rsidR="004E3870" w:rsidRDefault="0030498A" w:rsidP="004E3870">
      <w:pPr>
        <w:jc w:val="both"/>
        <w:rPr>
          <w:lang w:val="it-IT"/>
        </w:rPr>
      </w:pPr>
      <w:r w:rsidRPr="0018570F">
        <w:rPr>
          <w:b/>
          <w:bCs/>
          <w:lang w:val="it-IT"/>
        </w:rPr>
        <w:t>Ricevuta del contributo</w:t>
      </w:r>
      <w:r w:rsidRPr="0030498A">
        <w:rPr>
          <w:lang w:val="it-IT"/>
        </w:rPr>
        <w:t xml:space="preserve"> alla p</w:t>
      </w:r>
      <w:r>
        <w:rPr>
          <w:lang w:val="it-IT"/>
        </w:rPr>
        <w:t>artecipazione</w:t>
      </w:r>
      <w:r w:rsidR="004E3870">
        <w:rPr>
          <w:lang w:val="it-IT"/>
        </w:rPr>
        <w:t xml:space="preserve"> da versare a </w:t>
      </w:r>
      <w:r w:rsidR="004E3870" w:rsidRPr="004E3870">
        <w:rPr>
          <w:lang w:val="it-IT"/>
        </w:rPr>
        <w:t>Unione Segretari Comunali e Provinciali, IT87X020080520300010690512</w:t>
      </w:r>
      <w:r w:rsidR="00C13FEA">
        <w:rPr>
          <w:lang w:val="it-IT"/>
        </w:rPr>
        <w:t>9</w:t>
      </w:r>
      <w:r w:rsidR="0018570F">
        <w:rPr>
          <w:lang w:val="it-IT"/>
        </w:rPr>
        <w:t xml:space="preserve"> (150 euro per albergo comprensivo di prima colazione, navette e pasti o 75 euro per navette e pasti)</w:t>
      </w:r>
    </w:p>
    <w:p w14:paraId="4B3DC4F4" w14:textId="71657DD9" w:rsidR="004E3870" w:rsidRDefault="0018570F" w:rsidP="00827BFA">
      <w:pPr>
        <w:jc w:val="both"/>
        <w:rPr>
          <w:lang w:val="it-IT"/>
        </w:rPr>
      </w:pPr>
      <w:r>
        <w:rPr>
          <w:lang w:val="it-IT"/>
        </w:rPr>
        <w:t>L’adesione</w:t>
      </w:r>
      <w:r w:rsidR="00827BFA">
        <w:rPr>
          <w:lang w:val="it-IT"/>
        </w:rPr>
        <w:t xml:space="preserve"> ai servizi</w:t>
      </w:r>
      <w:r>
        <w:rPr>
          <w:lang w:val="it-IT"/>
        </w:rPr>
        <w:t xml:space="preserve"> si intende perfezionata solo se accompagnata dall’attestazione del bonifico </w:t>
      </w:r>
    </w:p>
    <w:p w14:paraId="3A9FEAC1" w14:textId="2D9B1E0F" w:rsidR="004E3870" w:rsidRDefault="004E3870">
      <w:pPr>
        <w:rPr>
          <w:lang w:val="it-IT"/>
        </w:rPr>
      </w:pPr>
      <w:r>
        <w:rPr>
          <w:lang w:val="it-IT"/>
        </w:rPr>
        <w:t>N.B.</w:t>
      </w:r>
    </w:p>
    <w:p w14:paraId="45A42816" w14:textId="5C3F3C97" w:rsidR="00827BFA" w:rsidRDefault="004E3870" w:rsidP="00827BFA">
      <w:pPr>
        <w:jc w:val="both"/>
        <w:rPr>
          <w:lang w:val="it-IT"/>
        </w:rPr>
      </w:pPr>
      <w:r>
        <w:rPr>
          <w:lang w:val="it-IT"/>
        </w:rPr>
        <w:t xml:space="preserve">Nelle note aggiuntive potrà essere indicata l’eventuale presenza in camera di </w:t>
      </w:r>
      <w:r w:rsidRPr="00827BFA">
        <w:rPr>
          <w:lang w:val="it-IT"/>
        </w:rPr>
        <w:t>accompagnatori</w:t>
      </w:r>
      <w:r w:rsidR="006C0A04">
        <w:rPr>
          <w:lang w:val="it-IT"/>
        </w:rPr>
        <w:t xml:space="preserve"> </w:t>
      </w:r>
      <w:r>
        <w:rPr>
          <w:lang w:val="it-IT"/>
        </w:rPr>
        <w:t xml:space="preserve">non iscritti al sindacato (massimo 1). In questo caso il versamento del contributo ai servizi dovrà </w:t>
      </w:r>
      <w:r w:rsidR="00827BFA">
        <w:rPr>
          <w:lang w:val="it-IT"/>
        </w:rPr>
        <w:t xml:space="preserve">essere pari a </w:t>
      </w:r>
      <w:r w:rsidR="00827BFA" w:rsidRPr="004E3870">
        <w:rPr>
          <w:lang w:val="it-IT"/>
        </w:rPr>
        <w:t>€</w:t>
      </w:r>
      <w:r w:rsidR="00827BFA">
        <w:rPr>
          <w:lang w:val="it-IT"/>
        </w:rPr>
        <w:t xml:space="preserve"> 300 (150+150).</w:t>
      </w:r>
    </w:p>
    <w:p w14:paraId="11DAABDF" w14:textId="7F1D529D" w:rsidR="00EE7C65" w:rsidRPr="0030498A" w:rsidRDefault="006C0A04" w:rsidP="00827BFA">
      <w:pPr>
        <w:jc w:val="both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58A96" wp14:editId="2203FDA9">
                <wp:simplePos x="0" y="0"/>
                <wp:positionH relativeFrom="page">
                  <wp:align>left</wp:align>
                </wp:positionH>
                <wp:positionV relativeFrom="paragraph">
                  <wp:posOffset>353695</wp:posOffset>
                </wp:positionV>
                <wp:extent cx="7924800" cy="1695450"/>
                <wp:effectExtent l="57150" t="19050" r="76200" b="95250"/>
                <wp:wrapNone/>
                <wp:docPr id="9571942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D2C61" w14:textId="08E3B7A2" w:rsidR="006C0A04" w:rsidRPr="006C0A04" w:rsidRDefault="006C0A04" w:rsidP="006C0A04">
                            <w:pPr>
                              <w:jc w:val="both"/>
                              <w:rPr>
                                <w:color w:val="000000" w:themeColor="text1"/>
                                <w:lang w:val="it-IT"/>
                              </w:rPr>
                            </w:pPr>
                            <w:r w:rsidRPr="006C0A04">
                              <w:rPr>
                                <w:color w:val="000000" w:themeColor="text1"/>
                                <w:lang w:val="it-IT"/>
                              </w:rPr>
                              <w:t xml:space="preserve">Le adesioni dovranno essere inviate </w:t>
                            </w:r>
                            <w:r w:rsidRPr="006C0A04">
                              <w:rPr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  <w:t>entro e non oltre venerdì 27 febbraio 2026</w:t>
                            </w:r>
                            <w:r w:rsidRPr="006C0A04">
                              <w:rPr>
                                <w:color w:val="000000" w:themeColor="text1"/>
                                <w:lang w:val="it-IT"/>
                              </w:rPr>
                              <w:t xml:space="preserve"> ai seguenti indirizzi:</w:t>
                            </w:r>
                          </w:p>
                          <w:p w14:paraId="3D0C41B5" w14:textId="77777777" w:rsidR="006C0A04" w:rsidRPr="006C0A04" w:rsidRDefault="006C0A04" w:rsidP="006C0A04">
                            <w:pPr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jc w:val="both"/>
                              <w:rPr>
                                <w:color w:val="000000" w:themeColor="text1"/>
                                <w:lang w:val="it-IT"/>
                              </w:rPr>
                            </w:pPr>
                            <w:r w:rsidRPr="006C0A04">
                              <w:rPr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  <w:t>info@unscp.it</w:t>
                            </w:r>
                            <w:r w:rsidRPr="006C0A04">
                              <w:rPr>
                                <w:color w:val="000000" w:themeColor="text1"/>
                                <w:lang w:val="it-IT"/>
                              </w:rPr>
                              <w:t xml:space="preserve"> (Uffici UNSCP Roma)</w:t>
                            </w:r>
                          </w:p>
                          <w:p w14:paraId="1A4186A3" w14:textId="77777777" w:rsidR="006C0A04" w:rsidRPr="006C0A04" w:rsidRDefault="006C0A04" w:rsidP="006C0A04">
                            <w:pPr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jc w:val="both"/>
                              <w:rPr>
                                <w:color w:val="000000" w:themeColor="text1"/>
                                <w:lang w:val="it-IT"/>
                              </w:rPr>
                            </w:pPr>
                            <w:r w:rsidRPr="006C0A04">
                              <w:rPr>
                                <w:color w:val="000000" w:themeColor="text1"/>
                                <w:lang w:val="it-IT"/>
                              </w:rPr>
                              <w:t>Segreteria regionale di riferimento (recapito di riferimento)</w:t>
                            </w:r>
                          </w:p>
                          <w:p w14:paraId="5ED6DDE6" w14:textId="77777777" w:rsidR="006C0A04" w:rsidRDefault="006C0A04" w:rsidP="006C0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</w:pPr>
                            <w:r w:rsidRPr="006C0A04">
                              <w:rPr>
                                <w:color w:val="000000" w:themeColor="text1"/>
                                <w:lang w:val="it-IT"/>
                              </w:rPr>
                              <w:t xml:space="preserve">L’email dovrà riportare come oggetto: </w:t>
                            </w:r>
                            <w:r w:rsidRPr="006C0A04">
                              <w:rPr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  <w:t>“Congresso Nazionale UNSCP 26, 27, 28 marzo 2026 – Prenotazione hotel e servizi”</w:t>
                            </w:r>
                          </w:p>
                          <w:p w14:paraId="14F22D99" w14:textId="77777777" w:rsidR="0018570F" w:rsidRDefault="0018570F" w:rsidP="006C0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it-IT"/>
                              </w:rPr>
                            </w:pPr>
                          </w:p>
                          <w:p w14:paraId="13A087F7" w14:textId="77777777" w:rsidR="0018570F" w:rsidRPr="006C0A04" w:rsidRDefault="0018570F" w:rsidP="006C0A04">
                            <w:pPr>
                              <w:jc w:val="both"/>
                              <w:rPr>
                                <w:color w:val="000000" w:themeColor="text1"/>
                                <w:lang w:val="it-IT"/>
                              </w:rPr>
                            </w:pPr>
                          </w:p>
                          <w:p w14:paraId="5671F304" w14:textId="77777777" w:rsidR="006C0A04" w:rsidRPr="006C0A04" w:rsidRDefault="006C0A04" w:rsidP="006C0A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158A96" id="Rettangolo 1" o:spid="_x0000_s1026" style="position:absolute;left:0;text-align:left;margin-left:0;margin-top:27.85pt;width:624pt;height:133.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2D2C61" w14:textId="08E3B7A2" w:rsidR="006C0A04" w:rsidRPr="006C0A04" w:rsidRDefault="006C0A04" w:rsidP="006C0A04">
                      <w:pPr>
                        <w:jc w:val="both"/>
                        <w:rPr>
                          <w:color w:val="000000" w:themeColor="text1"/>
                          <w:lang w:val="it-IT"/>
                        </w:rPr>
                      </w:pPr>
                      <w:r w:rsidRPr="006C0A04">
                        <w:rPr>
                          <w:color w:val="000000" w:themeColor="text1"/>
                          <w:lang w:val="it-IT"/>
                        </w:rPr>
                        <w:t xml:space="preserve">Le adesioni dovranno essere inviate </w:t>
                      </w:r>
                      <w:r w:rsidRPr="006C0A04">
                        <w:rPr>
                          <w:b/>
                          <w:bCs/>
                          <w:color w:val="000000" w:themeColor="text1"/>
                          <w:lang w:val="it-IT"/>
                        </w:rPr>
                        <w:t>entro e non oltre venerdì 27 febbraio 2026</w:t>
                      </w:r>
                      <w:r w:rsidRPr="006C0A04">
                        <w:rPr>
                          <w:color w:val="000000" w:themeColor="text1"/>
                          <w:lang w:val="it-IT"/>
                        </w:rPr>
                        <w:t xml:space="preserve"> ai seguenti indirizzi:</w:t>
                      </w:r>
                    </w:p>
                    <w:p w14:paraId="3D0C41B5" w14:textId="77777777" w:rsidR="006C0A04" w:rsidRPr="006C0A04" w:rsidRDefault="006C0A04" w:rsidP="006C0A04">
                      <w:pPr>
                        <w:numPr>
                          <w:ilvl w:val="0"/>
                          <w:numId w:val="10"/>
                        </w:numPr>
                        <w:spacing w:after="160" w:line="259" w:lineRule="auto"/>
                        <w:jc w:val="both"/>
                        <w:rPr>
                          <w:color w:val="000000" w:themeColor="text1"/>
                          <w:lang w:val="it-IT"/>
                        </w:rPr>
                      </w:pPr>
                      <w:r w:rsidRPr="006C0A04">
                        <w:rPr>
                          <w:b/>
                          <w:bCs/>
                          <w:color w:val="000000" w:themeColor="text1"/>
                          <w:lang w:val="it-IT"/>
                        </w:rPr>
                        <w:t>info@unscp.it</w:t>
                      </w:r>
                      <w:r w:rsidRPr="006C0A04">
                        <w:rPr>
                          <w:color w:val="000000" w:themeColor="text1"/>
                          <w:lang w:val="it-IT"/>
                        </w:rPr>
                        <w:t xml:space="preserve"> (Uffici UNSCP Roma)</w:t>
                      </w:r>
                    </w:p>
                    <w:p w14:paraId="1A4186A3" w14:textId="77777777" w:rsidR="006C0A04" w:rsidRPr="006C0A04" w:rsidRDefault="006C0A04" w:rsidP="006C0A04">
                      <w:pPr>
                        <w:numPr>
                          <w:ilvl w:val="0"/>
                          <w:numId w:val="10"/>
                        </w:numPr>
                        <w:spacing w:after="160" w:line="259" w:lineRule="auto"/>
                        <w:jc w:val="both"/>
                        <w:rPr>
                          <w:color w:val="000000" w:themeColor="text1"/>
                          <w:lang w:val="it-IT"/>
                        </w:rPr>
                      </w:pPr>
                      <w:r w:rsidRPr="006C0A04">
                        <w:rPr>
                          <w:color w:val="000000" w:themeColor="text1"/>
                          <w:lang w:val="it-IT"/>
                        </w:rPr>
                        <w:t>Segreteria regionale di riferimento (recapito di riferimento)</w:t>
                      </w:r>
                    </w:p>
                    <w:p w14:paraId="5ED6DDE6" w14:textId="77777777" w:rsidR="006C0A04" w:rsidRDefault="006C0A04" w:rsidP="006C0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it-IT"/>
                        </w:rPr>
                      </w:pPr>
                      <w:r w:rsidRPr="006C0A04">
                        <w:rPr>
                          <w:color w:val="000000" w:themeColor="text1"/>
                          <w:lang w:val="it-IT"/>
                        </w:rPr>
                        <w:t xml:space="preserve">L’email dovrà riportare come oggetto: </w:t>
                      </w:r>
                      <w:r w:rsidRPr="006C0A04">
                        <w:rPr>
                          <w:b/>
                          <w:bCs/>
                          <w:color w:val="000000" w:themeColor="text1"/>
                          <w:lang w:val="it-IT"/>
                        </w:rPr>
                        <w:t>“Congresso Nazionale UNSCP 26, 27, 28 marzo 2026 – Prenotazione hotel e servizi”</w:t>
                      </w:r>
                    </w:p>
                    <w:p w14:paraId="14F22D99" w14:textId="77777777" w:rsidR="0018570F" w:rsidRDefault="0018570F" w:rsidP="006C0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it-IT"/>
                        </w:rPr>
                      </w:pPr>
                    </w:p>
                    <w:p w14:paraId="13A087F7" w14:textId="77777777" w:rsidR="0018570F" w:rsidRPr="006C0A04" w:rsidRDefault="0018570F" w:rsidP="006C0A04">
                      <w:pPr>
                        <w:jc w:val="both"/>
                        <w:rPr>
                          <w:color w:val="000000" w:themeColor="text1"/>
                          <w:lang w:val="it-IT"/>
                        </w:rPr>
                      </w:pPr>
                    </w:p>
                    <w:p w14:paraId="5671F304" w14:textId="77777777" w:rsidR="006C0A04" w:rsidRPr="006C0A04" w:rsidRDefault="006C0A04" w:rsidP="006C0A04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0498A" w:rsidRPr="0030498A">
        <w:rPr>
          <w:lang w:val="it-IT"/>
        </w:rPr>
        <w:br/>
      </w:r>
    </w:p>
    <w:sectPr w:rsidR="00EE7C65" w:rsidRPr="003049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75A16"/>
    <w:multiLevelType w:val="hybridMultilevel"/>
    <w:tmpl w:val="DDE2D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C46FA"/>
    <w:multiLevelType w:val="multilevel"/>
    <w:tmpl w:val="708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962461">
    <w:abstractNumId w:val="8"/>
  </w:num>
  <w:num w:numId="2" w16cid:durableId="1785466103">
    <w:abstractNumId w:val="6"/>
  </w:num>
  <w:num w:numId="3" w16cid:durableId="731777372">
    <w:abstractNumId w:val="5"/>
  </w:num>
  <w:num w:numId="4" w16cid:durableId="1242835567">
    <w:abstractNumId w:val="4"/>
  </w:num>
  <w:num w:numId="5" w16cid:durableId="1134635300">
    <w:abstractNumId w:val="7"/>
  </w:num>
  <w:num w:numId="6" w16cid:durableId="1422675708">
    <w:abstractNumId w:val="3"/>
  </w:num>
  <w:num w:numId="7" w16cid:durableId="1250046479">
    <w:abstractNumId w:val="2"/>
  </w:num>
  <w:num w:numId="8" w16cid:durableId="302538884">
    <w:abstractNumId w:val="1"/>
  </w:num>
  <w:num w:numId="9" w16cid:durableId="60761211">
    <w:abstractNumId w:val="0"/>
  </w:num>
  <w:num w:numId="10" w16cid:durableId="951329337">
    <w:abstractNumId w:val="10"/>
  </w:num>
  <w:num w:numId="11" w16cid:durableId="852845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E86"/>
    <w:rsid w:val="0015074B"/>
    <w:rsid w:val="0018570F"/>
    <w:rsid w:val="001E1428"/>
    <w:rsid w:val="0029639D"/>
    <w:rsid w:val="0030498A"/>
    <w:rsid w:val="00326F90"/>
    <w:rsid w:val="004E3870"/>
    <w:rsid w:val="005C560F"/>
    <w:rsid w:val="006C0A04"/>
    <w:rsid w:val="006C7BAC"/>
    <w:rsid w:val="007868F1"/>
    <w:rsid w:val="00827BFA"/>
    <w:rsid w:val="008C6E0B"/>
    <w:rsid w:val="00AA1D8D"/>
    <w:rsid w:val="00AF5355"/>
    <w:rsid w:val="00B47730"/>
    <w:rsid w:val="00BA2085"/>
    <w:rsid w:val="00C13FEA"/>
    <w:rsid w:val="00CB0664"/>
    <w:rsid w:val="00CE4E87"/>
    <w:rsid w:val="00EE7C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41649"/>
  <w14:defaultImageDpi w14:val="300"/>
  <w15:docId w15:val="{CE169420-85E5-4BDD-BA3F-7DD5DCA0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costantini</cp:lastModifiedBy>
  <cp:revision>6</cp:revision>
  <dcterms:created xsi:type="dcterms:W3CDTF">2026-01-31T16:09:00Z</dcterms:created>
  <dcterms:modified xsi:type="dcterms:W3CDTF">2026-02-03T05:21:00Z</dcterms:modified>
  <cp:category/>
</cp:coreProperties>
</file>